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4bf5" w14:textId="c684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жылы қоғамдық жұмыстарды жергілікті бюджет қаражаты есебінен ұйымдастыру және оның көлемі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ауданы әкімдігінің 2014 жылғы 15 қаңтардағы № 10 қаулысы. Оңтүстік Қазақстан облысының Әділет департаментінде 2014 жылғы 6 ақпанда № 2521 болып тіркелді. Қолданылу мерзімінің аяқталуына байланысты күші жойылды - (Оңтүстік Қазақстан облысы Шардара ауданы әкімі аппаратының 2015 жылғы 23 қаңтардағы № 03-145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Шардара ауданы әкімі аппаратының 23.01.2015 № 03-145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жылы ақылы қоғамдық жұмыстар жүргізілетін ұйымдардың тізбесі, қоғамдық жұмыстардың түрлері, көлемі және оларды қаржыландырудың көздері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санына, сапасына және күрделілігіне байланысты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Оңтүстік Қазақстан облысы Шардара ауданы әкімдігінің 30.07.2014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Т.Байтұрғановқа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К.Айтуреев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15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жылы ақылы қоғамдық жұмыстар жүргізілетін ұйымдардың тізбесі, қоғамдық жұмыстардың түрлері, көлемі және оларды қаржыландырудың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4642"/>
        <w:gridCol w:w="2391"/>
        <w:gridCol w:w="3350"/>
        <w:gridCol w:w="2183"/>
      </w:tblGrid>
      <w:tr>
        <w:trPr>
          <w:trHeight w:val="9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Ұйымдардың атауы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қоғамдық жұмысшыларға сұраныс, адам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 мен көлемдері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«Шардара қаласы әкімінің аппараты» мемлекеттік мекемесі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абаттандыру және көгалдандыру 5000 шаршы метр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«Қауысбек Тұрысбеков ауылдық округі әкімінің аппараты» мемлекеттік мекемесі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абаттандыру және көгалдандыру 1500 шаршы метр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4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«Қоссейіт ауылдық округі әкімінің аппараты» мемлекеттік мекемесі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абаттандыру және көгалдандыру 1000 шаршы метр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«Көксу ауылдық округі әкімінің аппараты» мемлекеттік мекемесі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абаттандыру және көгалдандыру 1500 шаршы метр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«Ұзын ата ауылдық округі әкімінің аппараты» мемлекеттік мекемесі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абаттандыру және көгалдандыру 1000 шаршы метр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 «Алатау батыр ауылдық округі әкімінің аппараты» коммуналдық мемлекеттік мекемесі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абаттандыру және көгалдандыру 1500 шаршы метр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«Қызылқұм ауылдық округі әкімінің аппараты» мемлекеттік мекемесі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абаттандыру және көгалдандыру 1000 шаршы метр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«Сүткент ауылдық округі әкімінің аппараты» мемлекеттік мекемесі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абаттандыру және көгалдандыру 1000 шаршы метр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4642"/>
        <w:gridCol w:w="2391"/>
        <w:gridCol w:w="3350"/>
        <w:gridCol w:w="2183"/>
      </w:tblGrid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«Ақщеңгелді ауылдық округі әкімінің аппараты» мемлекеттік мекемесі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абаттандыру және көгалдандыру 1500 шаршы метр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«Достық ауылдық округі әкімінің аппараты» мемлекеттік мекемесі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абаттандыру және көгалдандыру 1000 шаршы метр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«Жаушықұм ауылдық округі әкімінің аппараты» мемлекеттік мекемесі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абаттандыру және көгалдандыру 900 шаршы метр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 «Шардара аудандық ауыл шаруашылығы және жер қатынастары бөлімі» мемлекеттік мекемесі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жүргізу-100 іс, шегірткеге және өртке қарсы күрес жұмыстары-6000 гектар жер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1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Шардара ауданы әкімдігінің «Шардара аудандық тұрғын үй коммуналдық шаруашылық, жолаушылар көлігі және автомобиль жолдары бөлімі» мемлекеттік мекемесі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Іс-қағаздарын жүргізу -100 іс, көгалдандыру- 5000 шаршы метр, ауылдық округтерді санитарлық тазалау 3500 шаршы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 «Шардара аудандық жұмыспен қамту және әлеуметтік бағдарламалар бөлімі» мемлекеттік мекемесі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жүргізу, мәліметтерді бағдарламаға енгізу 200 іс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облысының ішкі істер департаменті Шардара ауданының ішкі істер бөлімі» мемлекеттік мекемесі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жүргізу-100 іс, қоғамдық тәртіпті сақтау- 10 ауылдық округ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6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«Оңтүстік Қазақстан облысы Шардара ауданының Қорғаныс істері жөніндегі бөлімі» республикалық мемлекеттік мекемесі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қызметке шақыруға қатысты қағаздарын толтыру және тарату -2000 шақыру қағаз бланкілері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6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Жоғарғы Соты жанындағы Сот әкімшілігі Комитетінің Оңтүстік Қазақстан облысының (соттар) Әкімшісі» мемлекеттік мекемесі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жүргізу, мәліметтерді бағдарламаға енгізу 100 іс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6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Сот актілерін орындау комитетінің Оңтүстік Қазақстан облысы Сот актілерін орындау департаменті» мемлекеттік мекемесінің «Шардара аумақтық бөлімі»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жүргізу, мәліметтерді бағдарламаға енгізу 100 іс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4642"/>
        <w:gridCol w:w="2391"/>
        <w:gridCol w:w="3350"/>
        <w:gridCol w:w="2183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Оңтүстік Қазақстан облысының Әділет департаменті Шардара ауданының Әділет басқармасы» мемлекеттік мекемесі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мүлікті тіркеу бойынша іс-жүргізуге жәрдемдесу, іс-қағаздарын жүргізу-500 іс, мекеме ғимараты аумағын көгалдандыру 100 шаршы метр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 әкімиятының «Оңтүстік Қазақстан облыстық тарихи-өлкетану мұражайы» мемлекеттік коммуналдық қазыналық кәсіпорыны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Материалдарды топтастыруға жәрдемдесу-50 іс, ғимарат аумағын көгалдандыру және тазалау 500 шаршы метр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Халықтық Демократиялық партиясы» қоғамдық бірлестігінің Оңтүстік Қазақстан облысы Шардара аудандық филиалы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жүргізу, мәліметтерді бағдарламаға енгізу 100 іс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8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«Өскен өңір» Шардара аудандық газеті» жауапкершілігі шектеулі серіктестігі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 100 іс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0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облысының Статистика департаменті» мемлекеттік мекемесі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жүргізу, мәліметтерді бағдарламаға енгізу 100 іс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ақылы қоғамдық жұмыстардың нақты жағдайлары жұмыс берушімен және қоғамдық жұмысқа қатысатын азаматтың арасында жасалатын еңбек шартында көзделеді.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