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a9a0" w14:textId="256a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2014 жылғы 10 желтоқсандағы № 711 қаулысы. Оңтүстік Қазақстан облысының Әділет департаментінде 2015 жылғы 8 қаңтарда № 2952 болып тіркелді. Қолданылу мерзімінің аяқталуына байланысты күші жойылды - (Оңтүстік Қазақстан облысы Түлкібас ауданы әкімі аппаратының 2016 жылғы 11 қаңтардағы № 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ауданы әкімі аппаратының 11.01.2016 № 29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масымдағы № 836 Қаулысымен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ақылы қоғамдық жұмыстар жүргізілетін ұйымдардың тізбесі, қоғамдық жұмыстардың түрлері, көлемі және оларды қаржыландырудың көздері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Ө.Маткеримовке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Қ.Абдуалиев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711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ақылы қоғамдық жұмыстар жүргізілетін ұйымдардың тізбесі, қоғамдық жұмыстардың түрлері, көлемі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459"/>
        <w:gridCol w:w="2668"/>
        <w:gridCol w:w="1088"/>
        <w:gridCol w:w="2079"/>
        <w:gridCol w:w="1679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«Түлкібас ауданы әкімі аппараты» коммуналдық мемлекеттік мекемесі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құжаттары мен тізімдерін жасау, құжаттарды қалыптастыру, оларды тігу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іс-құжат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«Түлкібас ауданы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Жалғызілікті зейнеткерлер мен мүгедектерге қызмет және күтім көрсету, үй аралау, мұрағат құжаттары мен тізімдерін жасау, құжаттарды қалыптастыру, оларды тігу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жалғызілікті қарттар, 104 мүгедек балалар,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іс-құжат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«Түлкібас ауданы әкімдігінің Майлыкент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Шақпақ ауылдық округі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Жабағылы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Ақбиік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Кемербастау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Түлкібас поселке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Жаскешу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Балықты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Састөбе поселке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Келтемашат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Машат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Арыс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Мичурин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Рысқұлов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«Түлкібас ауданы әкімдігінің Тастұмсық ауылдық округ әкімінің аппараты» коммуналдық мемлекеттік мекемесі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поселке, ауылдық округтердің әлеуметтік картасын құрастыруға қатысу, еңбек рыногының негізгі индикатор көрсеткіштерін анықтауға жәрдемдесу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ауылдық округ, поселке аумағында, 19552 үй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«Түлкібас ауданы әкімдігінің Майлыкент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Шақпақ ауылдық округі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Жабағылы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Ақбиік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Кемербастау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Түлкібас поселке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Жаскешу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Балықты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Састөбе поселке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Келтемашат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Машат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Арыс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Мичурин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«Түлкібас ауданы әкімдігінің Рысқұлов ауылдық округ әкімінің аппараты» коммуналдық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«Түлкібас ауданы әкімдігінің Тастұмсық ауылдық округ әкімінің аппараты» коммуналдық мемлекеттік мекемесі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көмек көрсету, аумақты абаттандыру, көгалдандыру және санитарлық тазалау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ауылдық округтердің, поселкелердің 64 елді мекендері нің көшелері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«Түлкібас ауданы әкімдігінің коммуналдық шаруашылығы» жауапкершілігі шектеулі серіктестігі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орталығының көшелерiн санитарлық тазалау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көше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«Түлкібас ауданы әкімдігі мәдениет және тілдерді дамыту жөніндегі бөлімінің «Аудандық мәдениет үйі» мемлекеттік коммуналдық қазыналық кәсіпорны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мәдениет орталық парктерінің аумағын жинау, абаттандыру және көгалдандыру, қоғамдық жұмыстарға көмек көрсету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 шаршы метр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Қорғаныс министрлігінің «Оңтүстік Қазақстан облысы Түлкібас ауданының қорғаныс істері жөніндегі бөлімі» республикалық мемлекеттік мекемесі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шақыруды ұйымдастыруға көмек көрсету (шақыру қағазын тарату)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іс-құжат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«Түлкібас ауданы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жұмыссыздар есебінде тұрған жұмыссыздарды анықтау және жұмысқа орналасуға ықпал ету, жұмыс іздеу клубы жоба жетекшісі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 жұмыссыз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Ішкі істер Департаменті «Түлкібас ауданының ішкі істер бөлімі» мемлекеттік мекемесі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Жастардың арасында салауатты өмір салтын насихаттау жұмысын ұйымдастыру, кәмелетке толмағандардың арасында құқық бұзушылықтың алдын алу («Тәртіп», «Сақшы» пилоттық жобалары)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ауылдық округтердің, поселкелердің 64 елді мекен, 1500 іс-құжат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