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38c0" w14:textId="4da3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2013 жылғы 20 желтоқсандағы № 21/1-05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2014 жылғы 5 желтоқсандағы № 35/1-05 шешімі. Оңтүстік Қазақстан облысының Әділет департаментінде 2014 жылғы 9 желтоқсанда № 2910 болып тіркелді. Қолданылу мерзімінің аяқталуына байланысты күші жойылды - (Оңтүстік Қазақстан облысы Түлкібас аудандық мәслихатының 2015 жылғы 28 қаңтардағы № 28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Түлкібас аудандық мәслихатының 28.01.2015 № 28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27 қарашадағы № 33/254-V «Оңтүстік Қазақстан облыстық мәслихатының 2013 жылғы 10 желтоқсандағы № 21/172-V «2014-2016 жылдарға арналған облыстық бюджет туралы» шешіміне өзгерістер енгізу туралы» Нормативтік құқықтық актілерді мемлекеттік тіркеу тізілімінде № 2896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Түлкібас аудандық мәслихатының 2013 жылғы 20 желтоқсандағы № 21/1-05 «2014-2016 жылдарға арналған аудандық бюджет туралы» (Нормативтік құқықтық актілерді мемлекеттік тіркеу тізілімінде 2491 нөмірмен тіркелген, 2014 жылғы 17 қаңтардағы «Шамшырақ»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Түлкібас ауданының 2014-2016 жылдарға арналған аудандық бюджеті тиісінше 1, 2 және 3-қосымшаларға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8628276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1786609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13011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– 45310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6783346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8664550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65010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72228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7218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-101284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101284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72228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7218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36274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С.Скляров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А.Сапаров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5 желтоқсандағы 35/1-05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 № 21/1-05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2014 жылға арналған аудандық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62"/>
        <w:gridCol w:w="760"/>
        <w:gridCol w:w="741"/>
        <w:gridCol w:w="7337"/>
        <w:gridCol w:w="2038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8 628 276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1 786 609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261 931 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261 931 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202 485 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202 485 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1 276 673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1 204 900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11 323 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58 450 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35 554 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14 833 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6 160 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13 896 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 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9 900 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9 900 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13 011 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6 114 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5 771 </w:t>
            </w:r>
          </w:p>
        </w:tc>
      </w:tr>
      <w:tr>
        <w:trPr>
          <w:trHeight w:val="10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</w:t>
            </w:r>
          </w:p>
        </w:tc>
      </w:tr>
      <w:tr>
        <w:trPr>
          <w:trHeight w:val="12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6 250 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6 250 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45 310 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45 310 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45 310 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6 783 346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6 783 346 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6 783 346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8 664 550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506 256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418 003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21 489 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19 754 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133 972 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102 404 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31 568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262 542 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248 298 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11 244 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87 182 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36 941 </w:t>
            </w:r>
          </w:p>
        </w:tc>
      </w:tr>
      <w:tr>
        <w:trPr>
          <w:trHeight w:val="9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34 835 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1 188 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 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50 241 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50 241 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58 040 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10 970 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10 970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10 970 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47 070 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47 070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44 556 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2 514 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5 908 808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783 899 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174 252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174 252 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609 647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609 647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3 772 242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11 638 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11 638 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3 760 604 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3 711 997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48 607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1 352 667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349 754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14 567 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</w:t>
            </w:r>
          </w:p>
        </w:tc>
      </w:tr>
      <w:tr>
        <w:trPr>
          <w:trHeight w:val="7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71 131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7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ата-аналардың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16 720 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246 161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1 002 913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1 002 913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266 593 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235 336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235 336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19 675 </w:t>
            </w:r>
          </w:p>
        </w:tc>
      </w:tr>
      <w:tr>
        <w:trPr>
          <w:trHeight w:val="9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11 112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көмегін көрсету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5 368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39 745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3 534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41 031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93 567 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21 304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31 257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31 257 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28 466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1 180 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499 988 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360 075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17 873 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17 873 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66 651 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57 067 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9 584 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15 392 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15 392 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3 055 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қамту-2020 жол картасы бойынша қалаларды және ауылдың елді мекендерді дамыту шеңберінде объектілерді жөндеу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3 055 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257 104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178 195 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жайластыру және (немесе) сатып алу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78 909 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77 605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56 319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32 103 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24 216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21 286 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21 286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62 308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46 096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17 052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13 513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15 531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11 212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4 319 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2 293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756 477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282 368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78 407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78 407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203 961 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203 961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354 482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121 330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11 132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96 615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2 978 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4 334 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4 960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233 152 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233 152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57 797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46 582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40 767 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5 815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11 215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10 300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61 830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38 084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8 822 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1 036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27 307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23 746 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13 851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8 532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1 017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60 267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60 267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57 167 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57 167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 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190 344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126 143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29 772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29 772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47 951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10 285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9 781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23 258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48 420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32 862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2 930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11 733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64 201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64 201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64 201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97 249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97 249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97 249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58 440 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36 690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146 469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146 469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146 469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146 469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163 775 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11 125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11 125 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10 030 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152 650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144 650 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36 551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1 041 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9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65 010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7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-101 284 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101 284 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