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3375" w14:textId="7973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2014 жылғы 19 қыркүйектегі № 557 қаулысы. Оңтүстік Қазақстан облысының Әділет департаментінде 2014 жылғы 7 қазанда № 2822 болып тіркелді. Күшi жойылды - Оңтүстiк Қазақстан облысы Түлкiбас ауданы әкiмдiгiнiң 2016 жылғы 6 мамырдағы № 200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Түлкiбас ауданы әкiмдiгiнiң 06.05.2016 № 200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мүгедектерді әлеуметтік қорғау туралы" Қазақстан Республикасының 2005 жылғы 13 сәуірдегі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Түлкібас ауданы әкімдігінің 2010 жылғы 23 ақпандағы № 89 "Жұмыс орындарының жалпы санының 3 пайызы мөлшерінде мүгедектер үшін квота белгілеу туралы" (Нормативтік құқықтық актілерді мемлекеттік тіркеу тізілімінде 14-14-102 нөмірімен тіркелген, 2010 жылғы 2 сәуірде аудандық "Шамшырақ" қоғамдық-саяси газетінде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Ө.Маткеримовке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