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4a18" w14:textId="d424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2012 жылғы 11 маусымдағы № 5/8-05 "Түлкібас ауданы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2014 жылғы 25 ақпандағы № 25/3-05 шешімі. Оңтүстік Қазақстан облысының Әділет департаментімен 2014 жылғы 18 наурызда № 2575 болып тіркелді. Мерзімі өткендіктен қолданыс тоқтатылды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2013 жылғы 3 желтоқсандағы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Түлкібас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2012 жылғы 11 маусымдағы № 5/8-05 "Түлкібас ауданы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14-14-172 нөмірімен тіркелген, 2012 жылғы 6 шілдеде "Шамшырақ"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Түлкібас ауданы бойынша аз қамтамасыз етілген отбасыларға (азаматтарға) тұрғын үй көмегін көрсетудің </w:t>
      </w:r>
      <w:r>
        <w:rPr>
          <w:rFonts w:ascii="Times New Roman"/>
          <w:b w:val="false"/>
          <w:i w:val="false"/>
          <w:color w:val="000000"/>
          <w:sz w:val="28"/>
        </w:rPr>
        <w:t>мөлшері мен тәртібінде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3) тармақшасы келесі редакцияда жазылсын:</w:t>
      </w:r>
    </w:p>
    <w:bookmarkEnd w:id="3"/>
    <w:p>
      <w:pPr>
        <w:spacing w:after="0"/>
        <w:ind w:left="0"/>
        <w:jc w:val="both"/>
      </w:pP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және/немесе ауылдық әкімдердің анықтамасы;".</w:t>
      </w:r>
    </w:p>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Х.Байысбаев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