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4a17" w14:textId="1104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2013 жылғы 20 желтоқсандағы № 21/1-05
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2014 жылғы 30 қаңтардағы № 24/2-05 шешімі. Оңтүстік Қазақстан облысының Әділет департаментінде 2014 жылғы 30 қаңтарда № 2515 болып тіркелді. Қолданылу мерзімінің аяқталуына байланысты күші жойылды - (Оңтүстік Қазақстан облысы Түлкібас аудандық мәслихатының 2015 жылғы 28 қаңтардағы № 28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(Оңтүстік Қазақстан облысы Түлкібас аудандық мәслихатының 28.01.2015 № 28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15 қаңтардағы 2014 жылғы № 23/192-V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2499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аудандық мәслихатының 2013 жылғы 20 желтоқсандағы № 21/1-05 «2014-2016 жылдарға арналған аудандық бюджет туралы» (Нормативтік құқықтық актілерді мемлекеттік тіркеу тізілімінде 2491 нөмірмен тіркелген, 2014 жылғы 17 қаңтардағы «Шамшырақ»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2014-2016 жылдарға арналған аудандық бюджеті тиісінше 1, 2 және 3-қосымшаларға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8469529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1734568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6715329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8469529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65529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-65529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65529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72228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Х.Байысбаев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қаңтардағы № 24/2-05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5"/>
        <w:gridCol w:w="743"/>
        <w:gridCol w:w="762"/>
        <w:gridCol w:w="7337"/>
        <w:gridCol w:w="206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8 469 529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1 734 568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242 634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242 634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1 250 250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1 181 400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36 829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13 379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6 632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6 715 329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6 715 329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6 715 329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8 469 529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491 238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405 625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21 341 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129 001 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100 713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28 288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255 283 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241 039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84 542 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36 658 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33 790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1 458 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47 884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47 884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20 695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8 829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11 866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9 352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2 514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6 001 443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772 061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151 517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151 517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620 544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620 544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3 487 782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12 084 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12 084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3 475 698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3 430 153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45 545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1 741 600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354 055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14 064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71 131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19 170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248 334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1 387 545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1 387 545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257 062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227 231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227 231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20 175 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көмегін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29 639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38 531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89 880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26 739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29 831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29 831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25 310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405 795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275 181 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57 067 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57 067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218 114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187 614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жобалау, дамыту және жайластыру және (немесе) сатып алу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78 514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47 614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23 398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24 216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40 888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12 130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694 709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273 488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69 420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69 420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204 068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204 068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308 083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116 264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12 060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91 527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2 978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3 334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191 819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191 819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54 107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38 626 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59 031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36 657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8 373 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26 128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22 374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12 974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7 944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58 267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58 267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55 167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55 167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178 392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114 507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29 810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29 810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38 723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17 234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45 974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63 885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63 885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63 885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69 076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69 076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69 076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26 454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1 257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119 299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119 299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119 299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119 299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166 072 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10 270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10 270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8 990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155 802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132 802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24 411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65 529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-65 529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65 529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қаңтардағы № 24/2-05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5"/>
        <w:gridCol w:w="743"/>
        <w:gridCol w:w="762"/>
        <w:gridCol w:w="7222"/>
        <w:gridCol w:w="218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6 287 571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1 870 275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258 106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258 106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1 350 067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1 276 632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12 558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57 677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40 872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19 386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14 412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7 008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4 382 111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4 382 111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4 382 111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6 287 571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498 918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410 514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22 024 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21 666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132 018 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101 750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30 268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256 472 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244 441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87 258 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36 022 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34 569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1 453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51 236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51 236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21 769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12 697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10 007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2 690 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4 361 325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232 299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145 422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145 422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86 877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86 877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3 507 676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12 929 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3 494 747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3 446 487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48 260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621 350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329 825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14 258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76 110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20 038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219 258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291 525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291 525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266 955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239 553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239 553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21 587 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көмегін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30 643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38 714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96 172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28 611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27 402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25 678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256 681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116 924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84 289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жобалау, дамыту және жайластыру және (немесе) сатып алу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32 635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84 010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50 947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25 036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33 063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55 747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43 750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17 826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12 979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335 669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98 714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74 279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74 279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146 515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118 449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93 704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3 567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28 066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28 066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55 380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44 450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39 121 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35 060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13 210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21 850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13 379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59 029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59 029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3 317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31 680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8 708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19 173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47 817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19 882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157 143 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148 076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132 026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қаңтардағы № 24/2-05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2016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5"/>
        <w:gridCol w:w="743"/>
        <w:gridCol w:w="762"/>
        <w:gridCol w:w="7242"/>
        <w:gridCol w:w="21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7 480 898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2 025 920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278 589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278 589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226 865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226 865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1 464 379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1 384 815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13 574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62 690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44 030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20 937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6 998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15 453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12 057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12 057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7 468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62 886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62 886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62 886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5 384 624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5 384 624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5 384 624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7 480 898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514 101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421 095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22 754 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22 370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137 386 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104 999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32 387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260 955 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248 082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12 873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91 780 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36 958 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35 403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1 555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54 822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54 822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22 916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9 331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13 585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10 707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2 878 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5 162 941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239 392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148 373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148 373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91 019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91 019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3 543 169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13 834 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13 834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3 529 335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3 478 170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51 165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1 380 380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341 163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14 465 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81 438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21 434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223 654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1 039 217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1 039 217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281 722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253 806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253 806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23 098 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көмегін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32 789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38 909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102 904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30 613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27 916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27 916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26 071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591 503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99 033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99 033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64 114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жобалау, дамыту және жайластыру және (немесе) сатып алу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34 919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432 821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397 444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26 788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370 656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35 377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35 377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59 649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46 813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19 074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13 888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12 836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350 737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105 624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79 479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79 479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152 055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122 024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12 798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96 034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3 410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3 817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56 744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45 048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39 651 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36 314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22 582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13 817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66 710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66 710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63 161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63 161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3 549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88 585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88 585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33 707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20 752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52 645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31 239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67 485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67 485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67 485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20 126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45 796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9 196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9 196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149 794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132 620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25 526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17 174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17 174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