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843" w14:textId="1f0d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18 сәуірдегі № 30/145-V шешімі. Оңтүстік Қазақстан облысының Әділет департаментінде 2014 жылғы 23 сәуірде № 2618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сәуірдегі 2014 жылғы № 26/209-V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2608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 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13 498 337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841 879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12 599 949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13 529 573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- 49 127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49 127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31 236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С.Құлманов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30/145-V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889"/>
        <w:gridCol w:w="8513"/>
        <w:gridCol w:w="1888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13498337</w:t>
            </w:r>
          </w:p>
        </w:tc>
      </w:tr>
      <w:tr>
        <w:trPr>
          <w:trHeight w:val="31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841879</w:t>
            </w:r>
          </w:p>
        </w:tc>
      </w:tr>
      <w:tr>
        <w:trPr>
          <w:trHeight w:val="28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306562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229083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12599949</w:t>
            </w:r>
          </w:p>
        </w:tc>
      </w:tr>
      <w:tr>
        <w:trPr>
          <w:trHeight w:val="27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664"/>
        <w:gridCol w:w="766"/>
        <w:gridCol w:w="785"/>
        <w:gridCol w:w="7383"/>
        <w:gridCol w:w="18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13529573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545480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514828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24562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6540132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3808020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3804300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3699021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200617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246223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212589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201347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7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93607</w:t>
            </w:r>
          </w:p>
        </w:tc>
      </w:tr>
      <w:tr>
        <w:trPr>
          <w:trHeight w:val="72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105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2733079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832308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обьектілерді жөндеу және абаттандыру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обьектілеріне техникалық паспорттар дайындау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1828727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1811791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72044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429789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85827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135158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шикізаттын құнын иелеріне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құрылысы даму аумағын және елді мекендердің бас жоспарлары схемаларын әзірлеу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196576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85028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5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99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8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73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7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қайтару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6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операциялар бойынша сальдо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-49127</w:t>
            </w:r>
          </w:p>
        </w:tc>
      </w:tr>
      <w:tr>
        <w:trPr>
          <w:trHeight w:val="25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5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30/145-V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24"/>
        <w:gridCol w:w="688"/>
        <w:gridCol w:w="727"/>
        <w:gridCol w:w="7650"/>
        <w:gridCol w:w="19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5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377227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357227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541020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293856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28976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21145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35632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931730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30/145-V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Бюджеттік инвестициялық жобаларды (бағдарламаларды) іске асыруға бағытталған бюджеттік бағдарламалар бөлінісінде 2014 жылға арналған аудандық даму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2"/>
        <w:gridCol w:w="744"/>
        <w:gridCol w:w="744"/>
        <w:gridCol w:w="7416"/>
        <w:gridCol w:w="195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1741989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обьектілерін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1793445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10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