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9df8" w14:textId="7cf9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2014 жылғы 14 ақпандағы № 82 қаулысы. Оңтүстік Қазақстан облысының Әділет департаментімен 2014 жылғы 20 наурызда № 2581 болып тіркелді. Күші жойылды - Оңтүстік Қазақстан облысы Төлеби ауданы әкімдігінің 2014 жылғы 24 қыркүйектегі № 522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ауданы әкімдігінің 24.09.2014 № 522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ауданы бойынша 2014 жылға арналған субсидияланатын басым ауылшаруашылық дақылдарының түрлері бойынша егістіктің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С.Д.Дүйсебаевқа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уақытша атқарушы   М.Пернебеков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«14»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2014 жылға арналған субсидияланатын басым ауылшаруашылық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2847"/>
        <w:gridCol w:w="2433"/>
        <w:gridCol w:w="2641"/>
        <w:gridCol w:w="4265"/>
      </w:tblGrid>
      <w:tr>
        <w:trPr>
          <w:trHeight w:val="24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Оңтайлы мерзімдері </w:t>
            </w:r>
          </w:p>
        </w:tc>
        <w:tc>
          <w:tcPr>
            <w:tcW w:w="4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15.03.2014ж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15.04.2014ж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15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арпа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15.03.2014ж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15.04.2014ж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15.03.2014ж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25.04.2014ж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34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25.03.2014ж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20.04.2014ж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  <w:tr>
        <w:trPr>
          <w:trHeight w:val="25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25.04.2014ж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20.05.2014ж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18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25.09.2014ж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25.11.2014ж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15.10.2014ж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30.11.2014ж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