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ce7f" w14:textId="6e9c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2013 жылғы 24 желтоқсандағы № 26/119-V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2014 жылғы 21 ақпандағы № 28/133-V шешімі. Оңтүстік Қазақстан облысының Әділет департаментімен 2014 жылғы 18 наурызда № 2577 болып тіркелді. Күші жойылды - Оңтүстік Қазақстан облысы Төлеби аудандық мәслихатының 2015 жылғы 19 маусымдағы № 41/200-V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 аудандық мәслихатының 19.06.2015 № 41/200-V 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мемлекеттiк басқару және өзiн-өзi басқару туралы» Қазақстан Республикасының 2001 жылғы 23 қаңтардағы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Республикасында қаржы нарығының тұрақсыздануына байланысты аз қамтамасыз етілген отбасыларын әлеуметтік тұрғыда қолдау мақсатында 2014 жылы қосымша материалдық көмек көрсету үшін,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2013 жылғы 24 желтоқсандағы № 26/119-V «Әлеуметтік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туралы» (Нормативтік құқықтық актілерді мемлекеттік тіркеу тізілімінде № 2493 тіркелген, 2014 жылғы 25 қаңтардағы «Ленгер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Халықтың аз қамтамасыз етілген отбасыларын қолдау мақсатында,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көрсету. Әлеуметтік көмек өтініш берген айдан бастап үш айға тағайындалады және ай сайын төленеді.».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Ә.Шыңғысбаев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