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89787" w14:textId="10897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 әкімдігінің құрылыс, сәулет және қала құрылысы бөлімі" мемлекеттік мекемесін қайта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ауданы әкімдігінің 2014 жылғы 13 тамыздағы № 269 қаулысы. Оңтүстік Қазақстан облысының Әділет департаментінде 2014 жылғы 27 тамызда № 2795 болып тіркелді. Күші жойылды - Оңтүстік Қазақстан облысы Созақ ауданы әкімдігінің 2016 жылғы 26 мамырдағы № 208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Оңтүстік Қазақстан облысы Созақ ауданы әкімдігінің 26.05.2016 № 208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Созақ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"Созақ ауданы әкімдігінің құрылыс, сәулет және қала құрылысы бөлімі" мемлекеттік мекемесі "Созақ ауданы әкімдігінің құрылыс бөлімі" мен "Созақ ауданы әкімдігінің сәулет және қала құрылысы бөлімі" мемлекеттік мекемелеріне бөлу жолымен қайта ұйымдастырылсын.</w:t>
      </w:r>
      <w:r>
        <w:br/>
      </w:r>
      <w:r>
        <w:rPr>
          <w:rFonts w:ascii="Times New Roman"/>
          <w:b w:val="false"/>
          <w:i w:val="false"/>
          <w:color w:val="000000"/>
          <w:sz w:val="28"/>
        </w:rPr>
        <w:t>
      </w:t>
      </w:r>
      <w:r>
        <w:rPr>
          <w:rFonts w:ascii="Times New Roman"/>
          <w:b w:val="false"/>
          <w:i w:val="false"/>
          <w:color w:val="000000"/>
          <w:sz w:val="28"/>
        </w:rPr>
        <w:t xml:space="preserve">2. Қоса беріліп отырған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заңды тұлғалардың ережелері бекітілсін және оларды заңнамада белгіленген тәртіппен әділет органдарында мемлекеттік тіркеуді қамтамасыз ету жөнінде шаралар қабылдансын.</w:t>
      </w:r>
      <w:r>
        <w:br/>
      </w:r>
      <w:r>
        <w:rPr>
          <w:rFonts w:ascii="Times New Roman"/>
          <w:b w:val="false"/>
          <w:i w:val="false"/>
          <w:color w:val="000000"/>
          <w:sz w:val="28"/>
        </w:rPr>
        <w:t>
      </w:t>
      </w:r>
      <w:r>
        <w:rPr>
          <w:rFonts w:ascii="Times New Roman"/>
          <w:b w:val="false"/>
          <w:i w:val="false"/>
          <w:color w:val="000000"/>
          <w:sz w:val="28"/>
        </w:rPr>
        <w:t>3. Осы қаулының қосымшасына сәйкес бөлу балансы бекітілсін.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 аппаратының басшысы Қ.Оразовқа жүктелсін.</w:t>
      </w:r>
      <w:r>
        <w:br/>
      </w:r>
      <w:r>
        <w:rPr>
          <w:rFonts w:ascii="Times New Roman"/>
          <w:b w:val="false"/>
          <w:i w:val="false"/>
          <w:color w:val="000000"/>
          <w:sz w:val="28"/>
        </w:rPr>
        <w:t>
      </w:t>
      </w:r>
      <w:r>
        <w:rPr>
          <w:rFonts w:ascii="Times New Roman"/>
          <w:b w:val="false"/>
          <w:i w:val="false"/>
          <w:color w:val="000000"/>
          <w:sz w:val="28"/>
        </w:rPr>
        <w:t>5.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А.Аймұрзаев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2014 жылғы "13" тамыздағы</w:t>
            </w:r>
            <w:r>
              <w:br/>
            </w:r>
            <w:r>
              <w:rPr>
                <w:rFonts w:ascii="Times New Roman"/>
                <w:b w:val="false"/>
                <w:i w:val="false"/>
                <w:color w:val="000000"/>
                <w:sz w:val="20"/>
              </w:rPr>
              <w:t>№ 269 қаулысымен бекітілген</w:t>
            </w:r>
          </w:p>
        </w:tc>
      </w:tr>
    </w:tbl>
    <w:bookmarkStart w:name="z8" w:id="0"/>
    <w:p>
      <w:pPr>
        <w:spacing w:after="0"/>
        <w:ind w:left="0"/>
        <w:jc w:val="left"/>
      </w:pPr>
      <w:r>
        <w:rPr>
          <w:rFonts w:ascii="Times New Roman"/>
          <w:b/>
          <w:i w:val="false"/>
          <w:color w:val="000000"/>
        </w:rPr>
        <w:t xml:space="preserve"> "Созақ ауданы әкімдігінің құрылыс бөлімі"</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"Созақ ауданы әкімдігінің құрылыс бөлімі" мемлекеттік мекемесі Созақ ауданның құрылыс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"Созақ ауданы әкімдігінің құрылыс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"Созақ ауданы әкімдігінің құрылыс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"Созақ ауданы әкімдігінің құрылыс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"Созақ ауданы әкімдігінің құрылыс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"Созақ ауданы әкімдігінің құрылыс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"Созақ ауданы әкімдігінің құрылыс бөлімі" мемлекеттік мекемесі өз құзыретінің мәселелері бойынша заңнамада белгіленген тәртіппен "Созақ ауданы әкімдігінің құрылыс бөлімі"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"Созақ ауданы әкімдігінің құрылыс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161000 Оңтүстік Қазақстан облысы, Созақ ауданы, Шолаққорған ауылы, Жібек Жолы көшесі, н/з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"Созақ ауданы әкімдігінің құрылыс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"Созақ ауданы әкімдігінің құрылыс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"Созақ ауданы әкімдігінің құрылыс бөлімі" мемлекеттік мекемесінің қызметін каржыландыру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"Созақ ауданы әкімдігінің құрылыс бөлімі" мемлекеттік мекемесі кәсіпкерлік субъектілерімен "Созақ ауданы әкімдігінің құрылыс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"Созақ ауданы әкімдігінің құрылыс бөлімі"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Мемлекеттік мекеменің құрылтайшысы: Созақ ауданы әкімдігі болып табылады.</w:t>
      </w:r>
      <w:r>
        <w:br/>
      </w:r>
      <w:r>
        <w:rPr>
          <w:rFonts w:ascii="Times New Roman"/>
          <w:b w:val="false"/>
          <w:i w:val="false"/>
          <w:color w:val="000000"/>
          <w:sz w:val="28"/>
        </w:rPr>
        <w:t>
      Құрылтайшының орналасқан жері: 161000, Оңтүстік Қазақстан облысы, Созақ ауданы, Шолаққорған ауылы, Жібек жолы көшесі н/с үй.</w:t>
      </w:r>
      <w:r>
        <w:br/>
      </w:r>
      <w:r>
        <w:rPr>
          <w:rFonts w:ascii="Times New Roman"/>
          <w:b w:val="false"/>
          <w:i w:val="false"/>
          <w:color w:val="000000"/>
          <w:sz w:val="28"/>
        </w:rPr>
        <w:t>
</w:t>
      </w:r>
    </w:p>
    <w:bookmarkStart w:name="z23" w:id="1"/>
    <w:p>
      <w:pPr>
        <w:spacing w:after="0"/>
        <w:ind w:left="0"/>
        <w:jc w:val="left"/>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"Созақ ауданы әкімдігінің құрылыс бөлімі" мемлекеттік мекемесінің миссиясы:</w:t>
      </w:r>
      <w:r>
        <w:br/>
      </w:r>
      <w:r>
        <w:rPr>
          <w:rFonts w:ascii="Times New Roman"/>
          <w:b w:val="false"/>
          <w:i w:val="false"/>
          <w:color w:val="000000"/>
          <w:sz w:val="28"/>
        </w:rPr>
        <w:t>
      аудан аумағында құрылыс саласында бірыңғай мемлекеттік саясатты қалыптастыру.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белгіленген тәртіппен мемлекеттік органдардан, өзге де ұйымдардан өзінің функцияларын орындауға қажетті ақпаратты сұратуға және алуға, мемлекеттік орган құзырына қатысты мәселелерді әзірлеуге қатысады;</w:t>
      </w:r>
      <w:r>
        <w:br/>
      </w:r>
      <w:r>
        <w:rPr>
          <w:rFonts w:ascii="Times New Roman"/>
          <w:b w:val="false"/>
          <w:i w:val="false"/>
          <w:color w:val="000000"/>
          <w:sz w:val="28"/>
        </w:rPr>
        <w:t>
      2) аудан аумағында құрылыс саласында мемлекеттік органдардың қызметін жетілдіру жөнінде аудан әкіміне ұсыныстар енгізеді, мемлекеттік органға қатысты мәселелер бойынша ақпараттық талдау және басқа да материалдар әзірлеуді жүзеге асырады;</w:t>
      </w:r>
      <w:r>
        <w:br/>
      </w:r>
      <w:r>
        <w:rPr>
          <w:rFonts w:ascii="Times New Roman"/>
          <w:b w:val="false"/>
          <w:i w:val="false"/>
          <w:color w:val="000000"/>
          <w:sz w:val="28"/>
        </w:rPr>
        <w:t>
      3) мемлекеттік органның қызмет саласына қатысты мәселелер бойынша тиісті мемлекеттік органдар мен лауазымды адамдарға ұсыныстар береді, оның орындалуын қадағалайды, сондай-ақ жергілікті атқарушы органдар өткізетін шараларға қатысады;</w:t>
      </w:r>
      <w:r>
        <w:br/>
      </w:r>
      <w:r>
        <w:rPr>
          <w:rFonts w:ascii="Times New Roman"/>
          <w:b w:val="false"/>
          <w:i w:val="false"/>
          <w:color w:val="000000"/>
          <w:sz w:val="28"/>
        </w:rPr>
        <w:t>
      4) мемлекеттік орган құзырына кіретін аудан аумағындағы құрылыс қатынастарында азаматтардың құқықтарын сақтау мемлекеттік органдардың лауазымды тұлғаларына ұйымдастырушылық-әдістемелік, ақпараттық көмектер көрсетеді;</w:t>
      </w:r>
      <w:r>
        <w:br/>
      </w:r>
      <w:r>
        <w:rPr>
          <w:rFonts w:ascii="Times New Roman"/>
          <w:b w:val="false"/>
          <w:i w:val="false"/>
          <w:color w:val="000000"/>
          <w:sz w:val="28"/>
        </w:rPr>
        <w:t>
      5) мемлекеттік орган құзырына кіретін мәселелер бойынша отырыстар өткізеді;</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аумақта жоспарланып отырған құрылыс салу не өзге де қала құрылысының өзгерiстерi туралы халыққа хабарлап отыру;</w:t>
      </w:r>
      <w:r>
        <w:br/>
      </w:r>
      <w:r>
        <w:rPr>
          <w:rFonts w:ascii="Times New Roman"/>
          <w:b w:val="false"/>
          <w:i w:val="false"/>
          <w:color w:val="000000"/>
          <w:sz w:val="28"/>
        </w:rPr>
        <w:t>
      2) аудандық маңызы бар құрылыс, аумақты инженерлiк жағынан дайындау, абаттандыру және көгалдандыру, аяқталмаған объектiлер құрылысын тоқтатып қою, объектiлердi кейiннен кәдеге жарату жөнiнде жұмыстар кешенiн жүргiзу туралы аудан әкімдігінің шешiмдерінің жобаларын дайындау;</w:t>
      </w:r>
      <w:r>
        <w:br/>
      </w:r>
      <w:r>
        <w:rPr>
          <w:rFonts w:ascii="Times New Roman"/>
          <w:b w:val="false"/>
          <w:i w:val="false"/>
          <w:color w:val="000000"/>
          <w:sz w:val="28"/>
        </w:rPr>
        <w:t>
      3) пайдалануға берiлетiн объектiлердi (кешендердi) заңнамада белгiленген тәртiппен қабылдау және тiркеу жөнiндегi жұмыстарды ұйымдастыру;</w:t>
      </w:r>
      <w:r>
        <w:br/>
      </w:r>
      <w:r>
        <w:rPr>
          <w:rFonts w:ascii="Times New Roman"/>
          <w:b w:val="false"/>
          <w:i w:val="false"/>
          <w:color w:val="000000"/>
          <w:sz w:val="28"/>
        </w:rPr>
        <w:t>
      4) салынып жатқан (салынуы белгіленген) объектілер мен кешендердің мониторингін Қазақстан Республикасының Үкіметі белгілеген тәртіппен жүргізу;</w:t>
      </w:r>
      <w:r>
        <w:br/>
      </w:r>
      <w:r>
        <w:rPr>
          <w:rFonts w:ascii="Times New Roman"/>
          <w:b w:val="false"/>
          <w:i w:val="false"/>
          <w:color w:val="000000"/>
          <w:sz w:val="28"/>
        </w:rPr>
        <w:t>
      5) қолданыстағы ғимараттардың үй-жайларын реконструкциялау (қайта жоспарлау, қайта жабдықтау, қайта бейіндеу) туралы шешім қабылдау;</w:t>
      </w:r>
      <w:r>
        <w:br/>
      </w:r>
      <w:r>
        <w:rPr>
          <w:rFonts w:ascii="Times New Roman"/>
          <w:b w:val="false"/>
          <w:i w:val="false"/>
          <w:color w:val="000000"/>
          <w:sz w:val="28"/>
        </w:rPr>
        <w:t>
      6) жергілікті мемлекеттік басқару мүддесінде Қазақстан Республикасының заңнамасымен мемлекеттік органға жүктелетін өкілеттіктерді жүзеге асыру жатады.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мемлекеттік органның қарауына жатқызылған мәселелер бойынша мемлекеттiк және мемлекеттiк емес органдармен және ұйымдармен қызметтiк хат алмасу жүргiзу;</w:t>
      </w:r>
      <w:r>
        <w:br/>
      </w:r>
      <w:r>
        <w:rPr>
          <w:rFonts w:ascii="Times New Roman"/>
          <w:b w:val="false"/>
          <w:i w:val="false"/>
          <w:color w:val="000000"/>
          <w:sz w:val="28"/>
        </w:rPr>
        <w:t>
      2) белгіленген тәртіппен мемлекеттік органдардан, өзге де ұйымдардан өзінің функцияларын орындауға қажетті ақпаратты сұратуға және алуға, сондай-ақ, өзге де мемлекеттік органдарға ақпарат ұсынуға;</w:t>
      </w:r>
      <w:r>
        <w:br/>
      </w:r>
      <w:r>
        <w:rPr>
          <w:rFonts w:ascii="Times New Roman"/>
          <w:b w:val="false"/>
          <w:i w:val="false"/>
          <w:color w:val="000000"/>
          <w:sz w:val="28"/>
        </w:rPr>
        <w:t>
      3) Ведомстволық бағынысты аумақта құрылыс салуға немесе өзге де қала құрылысын игеруге арналған жер учаскелерін таңдау, беру, заңнамалық актілерде көзделген жағдайларда, мемлекеттік қажеттер үшін алып қою жөнінде шешімдер қабылдау;</w:t>
      </w:r>
      <w:r>
        <w:br/>
      </w:r>
      <w:r>
        <w:rPr>
          <w:rFonts w:ascii="Times New Roman"/>
          <w:b w:val="false"/>
          <w:i w:val="false"/>
          <w:color w:val="000000"/>
          <w:sz w:val="28"/>
        </w:rPr>
        <w:t>
      4) аудандық әкiмдiктiң және мәслихаттың мәжiлiстерiне, аудандық, аумақтық және өзге де атқарушы органдардың алқаларына қатысу.</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"Созақ ауданы әкімдігінің құрылыс бөлімі" мемлекеттік мекемесіне басшылықты "Созақ ауданы әкімдігінің құрылыс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"Созақ ауданы әкімдігінің құрылыс бөлімі" мемлекеттік мекемесінің бірінші басшысы Қазақстан Республикасының қолданыстағы заңнамасына сәйкес Созақ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"Созақ ауданы әкімдігінің құрылыс бөлімі" мемлекеттік мекемесінің бірінші басшысының өкілеттігі:</w:t>
      </w:r>
      <w:r>
        <w:br/>
      </w:r>
      <w:r>
        <w:rPr>
          <w:rFonts w:ascii="Times New Roman"/>
          <w:b w:val="false"/>
          <w:i w:val="false"/>
          <w:color w:val="000000"/>
          <w:sz w:val="28"/>
        </w:rPr>
        <w:t>
      1) бөлім қызметіне жалпы басшылық жүргізеді және бөлімге жүктелген міндеттердің орындалуына және оның өз функцияларының жүзеге асырылуына дербес жауапты болады;</w:t>
      </w:r>
      <w:r>
        <w:br/>
      </w:r>
      <w:r>
        <w:rPr>
          <w:rFonts w:ascii="Times New Roman"/>
          <w:b w:val="false"/>
          <w:i w:val="false"/>
          <w:color w:val="000000"/>
          <w:sz w:val="28"/>
        </w:rPr>
        <w:t xml:space="preserve">
      2) дара басшылық қағидаты бойынша әрекет етеді және мемлекеттік мекеме қызметінің барлық мәселелерін Қазақстан Республикасының заңнамасында және мемлекеттік мекеменің </w:t>
      </w:r>
      <w:r>
        <w:rPr>
          <w:rFonts w:ascii="Times New Roman"/>
          <w:b w:val="false"/>
          <w:i w:val="false"/>
          <w:color w:val="000000"/>
          <w:sz w:val="28"/>
        </w:rPr>
        <w:t>Ережесінде</w:t>
      </w:r>
      <w:r>
        <w:rPr>
          <w:rFonts w:ascii="Times New Roman"/>
          <w:b w:val="false"/>
          <w:i w:val="false"/>
          <w:color w:val="000000"/>
          <w:sz w:val="28"/>
        </w:rPr>
        <w:t xml:space="preserve"> айқындалатын өз құзіретіне сәйкес дербес шешеді;</w:t>
      </w:r>
      <w:r>
        <w:br/>
      </w:r>
      <w:r>
        <w:rPr>
          <w:rFonts w:ascii="Times New Roman"/>
          <w:b w:val="false"/>
          <w:i w:val="false"/>
          <w:color w:val="000000"/>
          <w:sz w:val="28"/>
        </w:rPr>
        <w:t>
      3) бөлімнің атынан сенімхатсыз әрекет етеді;</w:t>
      </w:r>
      <w:r>
        <w:br/>
      </w:r>
      <w:r>
        <w:rPr>
          <w:rFonts w:ascii="Times New Roman"/>
          <w:b w:val="false"/>
          <w:i w:val="false"/>
          <w:color w:val="000000"/>
          <w:sz w:val="28"/>
        </w:rPr>
        <w:t>
      4) мемлекеттік органдарда, басқа да ұйымдарда бөлімнің мүддесін білдіреді;</w:t>
      </w:r>
      <w:r>
        <w:br/>
      </w:r>
      <w:r>
        <w:rPr>
          <w:rFonts w:ascii="Times New Roman"/>
          <w:b w:val="false"/>
          <w:i w:val="false"/>
          <w:color w:val="000000"/>
          <w:sz w:val="28"/>
        </w:rPr>
        <w:t>
      5) шарттар жасасады;</w:t>
      </w:r>
      <w:r>
        <w:br/>
      </w:r>
      <w:r>
        <w:rPr>
          <w:rFonts w:ascii="Times New Roman"/>
          <w:b w:val="false"/>
          <w:i w:val="false"/>
          <w:color w:val="000000"/>
          <w:sz w:val="28"/>
        </w:rPr>
        <w:t>
      6) сенімхаттар береді;</w:t>
      </w:r>
      <w:r>
        <w:br/>
      </w:r>
      <w:r>
        <w:rPr>
          <w:rFonts w:ascii="Times New Roman"/>
          <w:b w:val="false"/>
          <w:i w:val="false"/>
          <w:color w:val="000000"/>
          <w:sz w:val="28"/>
        </w:rPr>
        <w:t>
      7) бөлімнің іс сапарларға, тағылымдамаға, қызметкерлерді оқу орталықтарында оқытуға және біліктілігін жоғарлатудың басқа да түрлеріне байланысты тәртібі мен жоспарларын бекітеді;</w:t>
      </w:r>
      <w:r>
        <w:br/>
      </w:r>
      <w:r>
        <w:rPr>
          <w:rFonts w:ascii="Times New Roman"/>
          <w:b w:val="false"/>
          <w:i w:val="false"/>
          <w:color w:val="000000"/>
          <w:sz w:val="28"/>
        </w:rPr>
        <w:t>
      8) банк шоттарын ашады;</w:t>
      </w:r>
      <w:r>
        <w:br/>
      </w:r>
      <w:r>
        <w:rPr>
          <w:rFonts w:ascii="Times New Roman"/>
          <w:b w:val="false"/>
          <w:i w:val="false"/>
          <w:color w:val="000000"/>
          <w:sz w:val="28"/>
        </w:rPr>
        <w:t>
      9) барлық қызметкерлер үшін міндетті бұйрықтар шығарады және нұсқаулар береді;</w:t>
      </w:r>
      <w:r>
        <w:br/>
      </w:r>
      <w:r>
        <w:rPr>
          <w:rFonts w:ascii="Times New Roman"/>
          <w:b w:val="false"/>
          <w:i w:val="false"/>
          <w:color w:val="000000"/>
          <w:sz w:val="28"/>
        </w:rPr>
        <w:t>
      10) бөлімнің қызметкерлерін жұмысқа қабылдайды және жұмыстан босатады;</w:t>
      </w:r>
      <w:r>
        <w:br/>
      </w:r>
      <w:r>
        <w:rPr>
          <w:rFonts w:ascii="Times New Roman"/>
          <w:b w:val="false"/>
          <w:i w:val="false"/>
          <w:color w:val="000000"/>
          <w:sz w:val="28"/>
        </w:rPr>
        <w:t>
      11) бөлімнің қызметкерлеріне Қазақстан Республикасының заңнамасында белгіленген тәртіпте көтермелеу шараларын қолданады және оларды тәртіптік жазаға тартады;</w:t>
      </w:r>
      <w:r>
        <w:br/>
      </w:r>
      <w:r>
        <w:rPr>
          <w:rFonts w:ascii="Times New Roman"/>
          <w:b w:val="false"/>
          <w:i w:val="false"/>
          <w:color w:val="000000"/>
          <w:sz w:val="28"/>
        </w:rPr>
        <w:t>
      12) бөлімнің қызметкерлерінің міндеттері мен өкілеттіктерін айқындайды;</w:t>
      </w:r>
      <w:r>
        <w:br/>
      </w:r>
      <w:r>
        <w:rPr>
          <w:rFonts w:ascii="Times New Roman"/>
          <w:b w:val="false"/>
          <w:i w:val="false"/>
          <w:color w:val="000000"/>
          <w:sz w:val="28"/>
        </w:rPr>
        <w:t>
      13) сыбайлас жемқорлық құбылыстарына қарсы күресті күшейту бойынша қажетті шараларды қабылдайды және сыбайлас жемқорлыққа қарсы заңнаманы бұзғаны үшін дербес жауапты болады;</w:t>
      </w:r>
      <w:r>
        <w:br/>
      </w:r>
      <w:r>
        <w:rPr>
          <w:rFonts w:ascii="Times New Roman"/>
          <w:b w:val="false"/>
          <w:i w:val="false"/>
          <w:color w:val="000000"/>
          <w:sz w:val="28"/>
        </w:rPr>
        <w:t xml:space="preserve">
      14) оған Қазақстан Республикасы заңнамасымен, осы </w:t>
      </w:r>
      <w:r>
        <w:rPr>
          <w:rFonts w:ascii="Times New Roman"/>
          <w:b w:val="false"/>
          <w:i w:val="false"/>
          <w:color w:val="000000"/>
          <w:sz w:val="28"/>
        </w:rPr>
        <w:t>Ережемен</w:t>
      </w:r>
      <w:r>
        <w:rPr>
          <w:rFonts w:ascii="Times New Roman"/>
          <w:b w:val="false"/>
          <w:i w:val="false"/>
          <w:color w:val="000000"/>
          <w:sz w:val="28"/>
        </w:rPr>
        <w:t xml:space="preserve"> және жергілікті атқару органымен жүктелген басқа да функцияларды жүзеге асырады.</w:t>
      </w:r>
      <w:r>
        <w:br/>
      </w:r>
      <w:r>
        <w:rPr>
          <w:rFonts w:ascii="Times New Roman"/>
          <w:b w:val="false"/>
          <w:i w:val="false"/>
          <w:color w:val="000000"/>
          <w:sz w:val="28"/>
        </w:rPr>
        <w:t>
      "Созақ ауданы әкімдігінің құрылыс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"Созақ ауданы әкімдігінің құрылыс бөлімі" мемлекеттік мекемесін Қазақстан Республикасының қолданыстағы заңнамасына сәйкес қызметке тағайындалатын және қызметтен босатылатын "Созақ ауданы әкімдігінің құрылыс бөлімі" мемлекеттік мекемесінің басшысы басқарады.</w:t>
      </w:r>
      <w:r>
        <w:br/>
      </w:r>
      <w:r>
        <w:rPr>
          <w:rFonts w:ascii="Times New Roman"/>
          <w:b w:val="false"/>
          <w:i w:val="false"/>
          <w:color w:val="000000"/>
          <w:sz w:val="28"/>
        </w:rPr>
        <w:t>
      "Созақ ауданы әкімдігінің құрылыс бөлімі" мемлекеттік мекеменің жұмыс тәртібі ішкі еңбек тәртібінің қағидаларымен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Мемлекеттік мекеме мен құрылтайшы, әкімшілігімен оның еңбек ұжым арасындағы өзара қарым қатынастары Қазақстан Республикасының заңдарымен айқындалады.</w:t>
      </w:r>
      <w:r>
        <w:br/>
      </w:r>
      <w:r>
        <w:rPr>
          <w:rFonts w:ascii="Times New Roman"/>
          <w:b w:val="false"/>
          <w:i w:val="false"/>
          <w:color w:val="000000"/>
          <w:sz w:val="28"/>
        </w:rPr>
        <w:t>
</w:t>
      </w:r>
    </w:p>
    <w:bookmarkStart w:name="z3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"Созақ ауданы әкімдігінің құрылыс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"Созақ ауданы әкімдігінің құрылыс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"Созақ ауданы әкімдігінің құрылыс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"Созақ ауданы әкімдігінің құрылыс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"Созақ ауданы әкімдігінің құрылыс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Cозақ ауданы әкімдігінің</w:t>
            </w:r>
            <w:r>
              <w:br/>
            </w:r>
            <w:r>
              <w:rPr>
                <w:rFonts w:ascii="Times New Roman"/>
                <w:b w:val="false"/>
                <w:i w:val="false"/>
                <w:color w:val="000000"/>
                <w:sz w:val="20"/>
              </w:rPr>
              <w:t>2014 жылғы "13" тамыздағы</w:t>
            </w:r>
            <w:r>
              <w:br/>
            </w:r>
            <w:r>
              <w:rPr>
                <w:rFonts w:ascii="Times New Roman"/>
                <w:b w:val="false"/>
                <w:i w:val="false"/>
                <w:color w:val="000000"/>
                <w:sz w:val="20"/>
              </w:rPr>
              <w:t>№ 269 қаулысымен бекітілген</w:t>
            </w:r>
          </w:p>
        </w:tc>
      </w:tr>
    </w:tbl>
    <w:bookmarkStart w:name="z40" w:id="5"/>
    <w:p>
      <w:pPr>
        <w:spacing w:after="0"/>
        <w:ind w:left="0"/>
        <w:jc w:val="left"/>
      </w:pPr>
      <w:r>
        <w:rPr>
          <w:rFonts w:ascii="Times New Roman"/>
          <w:b/>
          <w:i w:val="false"/>
          <w:color w:val="000000"/>
        </w:rPr>
        <w:t xml:space="preserve"> "Созақ ауданы әкімдігінің сәулет және қала құрылысы бөлімі"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"Созақ ауданы әкімдігінің сәулет және қала құрылысы бөлімі" мемлекеттік мекемесі сәулет және қала құрылысы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2. "Созақ ауданы әкімдігінің сәулет және қала құрылысы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"Созақ ауданы әкімдігінің сәулет және қала құрылысы бөлімі" мемлекеттік мекемесі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"Созақ ауданы әкімдігінің сәулет және қала құрылысы бөлімі" мемлекеттік мекемесі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"Созақ ауданы әкімдігінің сәулет және қала құрылысы бөлімі" мемлекеттік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"Созақ ауданы әкімдігінің сәулет және қала құрылысы бөлімі"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"Созақ ауданы әкімдігінің сәулет және қала құрылысы бөлімі" мемлекеттік мекемесі өз құзыретiнiң мәселелерi бойынша заңнамада белгiленген тәртiппен "Созақ ауданы әкімдігінің сәулет және қала құрылысы бөлімі"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"Созақ ауданы әкімдігінің сәулет және қала құрылысы бөлімі" мемлекеттік мекемесі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Оңтүстік Қазақстан облысы, Созақ ауданы, Шолаққорған ауылы, Жібек жолы көшесі н/с үй.</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"Созақ ауданы әкімдігінің сәулет және қала құрылысы бөлімі" мемлекеттiк мекемесi.</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"Созақ ауданы әкімдігінің сәулет және қала құрылысы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"Созақ ауданы әкімдігінің сәулет және қала құрылысы бөлімі" мемлекеттік мекемесінің қызметiн каржыландыру жергiлiктi бюджеттен жүзеге асырылады.</w:t>
      </w:r>
      <w:r>
        <w:br/>
      </w:r>
      <w:r>
        <w:rPr>
          <w:rFonts w:ascii="Times New Roman"/>
          <w:b w:val="false"/>
          <w:i w:val="false"/>
          <w:color w:val="000000"/>
          <w:sz w:val="28"/>
        </w:rPr>
        <w:t>
      </w:t>
      </w:r>
      <w:r>
        <w:rPr>
          <w:rFonts w:ascii="Times New Roman"/>
          <w:b w:val="false"/>
          <w:i w:val="false"/>
          <w:color w:val="000000"/>
          <w:sz w:val="28"/>
        </w:rPr>
        <w:t>13. "Созақ ауданы әкімдігінің сәулет және қала құрылысы бөлімі" мемлекеттік мекемесі кәсiпкерлiк субъектiлерiмен "Созақ ауданы әкімдігінің сәулет және қала құрылысы бөлімі"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Егер "Созақ ауданы әкімдігінің сәулет және қала құрылысы бөлімі" мемлекеттік мекемесі заңнамалық актiлермен кiрiстер әкелетiн қызметтi жүзеге асыру құқығы берiлсе, онда осындай қызметтен алынған кiрiстер бюджеттiң кiрiсiне жiберiледi.</w:t>
      </w:r>
      <w:r>
        <w:br/>
      </w:r>
      <w:r>
        <w:rPr>
          <w:rFonts w:ascii="Times New Roman"/>
          <w:b w:val="false"/>
          <w:i w:val="false"/>
          <w:color w:val="000000"/>
          <w:sz w:val="28"/>
        </w:rPr>
        <w:t>
</w:t>
      </w:r>
    </w:p>
    <w:bookmarkStart w:name="z55" w:id="6"/>
    <w:p>
      <w:pPr>
        <w:spacing w:after="0"/>
        <w:ind w:left="0"/>
        <w:jc w:val="left"/>
      </w:pPr>
      <w:r>
        <w:rPr>
          <w:rFonts w:ascii="Times New Roman"/>
          <w:b/>
          <w:i w:val="false"/>
          <w:color w:val="000000"/>
        </w:rPr>
        <w:t xml:space="preserve"> 2. Мемлекеттiк органның миссиясы, негiзгi мiндеттерi,</w:t>
      </w:r>
      <w:r>
        <w:br/>
      </w:r>
      <w:r>
        <w:rPr>
          <w:rFonts w:ascii="Times New Roman"/>
          <w:b/>
          <w:i w:val="false"/>
          <w:color w:val="000000"/>
        </w:rPr>
        <w:t>функциялары, құқықтары мен мiндеттерi</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14. "Созақ ауданы әкімдігінің сәулет және қала құрылысы бөлімі" мемлекеттік мекемесінің миссиясы:</w:t>
      </w:r>
      <w:r>
        <w:br/>
      </w:r>
      <w:r>
        <w:rPr>
          <w:rFonts w:ascii="Times New Roman"/>
          <w:b w:val="false"/>
          <w:i w:val="false"/>
          <w:color w:val="000000"/>
          <w:sz w:val="28"/>
        </w:rPr>
        <w:t>
      Қазақстан Республикасының сәулет және қала құрылысы саласында мемлекеттік саясатты Қазақстан Республикасының қолданыстағы заңнамаларға сәйкес жүзеге асыру.</w:t>
      </w:r>
      <w:r>
        <w:br/>
      </w:r>
      <w:r>
        <w:rPr>
          <w:rFonts w:ascii="Times New Roman"/>
          <w:b w:val="false"/>
          <w:i w:val="false"/>
          <w:color w:val="000000"/>
          <w:sz w:val="28"/>
        </w:rPr>
        <w:t>
      </w:t>
      </w:r>
      <w:r>
        <w:rPr>
          <w:rFonts w:ascii="Times New Roman"/>
          <w:b w:val="false"/>
          <w:i w:val="false"/>
          <w:color w:val="000000"/>
          <w:sz w:val="28"/>
        </w:rPr>
        <w:t>15. Мiндеттерi:</w:t>
      </w:r>
      <w:r>
        <w:br/>
      </w:r>
      <w:r>
        <w:rPr>
          <w:rFonts w:ascii="Times New Roman"/>
          <w:b w:val="false"/>
          <w:i w:val="false"/>
          <w:color w:val="000000"/>
          <w:sz w:val="28"/>
        </w:rPr>
        <w:t>
      Қазақстан Республикасының қолданыстағы заңнамаларына сәйкес Созақ ауданы бойынша сәулет және қала құрылысы саласында тиісті жұмыстарды атқару.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заңдарда белгiленген тәртiппен бекiтiлген аудан аумағының қала құрылысын жоспарлаудың кешендi схемасын (аудандық жоспарлау жобасын), селолық елдi мекендердiң бас жоспарларын iске асыру жөніндегi қызметтi үйлестiру;</w:t>
      </w:r>
      <w:r>
        <w:br/>
      </w:r>
      <w:r>
        <w:rPr>
          <w:rFonts w:ascii="Times New Roman"/>
          <w:b w:val="false"/>
          <w:i w:val="false"/>
          <w:color w:val="000000"/>
          <w:sz w:val="28"/>
        </w:rPr>
        <w:t>
      2) ауданның бас жоспарының жобасын, аудан шегі мен аудан маңы аймағының шекараларын, сондай-ақ ведомствалық бағынысты ауылдық округтардың және қарасты елді мекендердің шекараларын белгілеу және өзгерту жобаларын әзірлеуді ұйымдастыру және қала мәслихатының мақұлдауына ұсыну;</w:t>
      </w:r>
      <w:r>
        <w:br/>
      </w:r>
      <w:r>
        <w:rPr>
          <w:rFonts w:ascii="Times New Roman"/>
          <w:b w:val="false"/>
          <w:i w:val="false"/>
          <w:color w:val="000000"/>
          <w:sz w:val="28"/>
        </w:rPr>
        <w:t>
      3) ауданды әлеуметтік-экономикалық дамыту бағдарламалары құрамындағы қала құрылысы құжаттамасын, сондай-ақ аудан аумағында құрылыс салудың, оны абаттандыру мен инженерлік жағынан қамтамасыз етудің ережелерін тиісті қалалық мәслихаттың бекітуіне ұсыну;</w:t>
      </w:r>
      <w:r>
        <w:br/>
      </w:r>
      <w:r>
        <w:rPr>
          <w:rFonts w:ascii="Times New Roman"/>
          <w:b w:val="false"/>
          <w:i w:val="false"/>
          <w:color w:val="000000"/>
          <w:sz w:val="28"/>
        </w:rPr>
        <w:t>
      4) құрылыс салу не өзге де қала құрылысы өзгерiстерi туралы халыққа хабарлап отыру;</w:t>
      </w:r>
      <w:r>
        <w:br/>
      </w:r>
      <w:r>
        <w:rPr>
          <w:rFonts w:ascii="Times New Roman"/>
          <w:b w:val="false"/>
          <w:i w:val="false"/>
          <w:color w:val="000000"/>
          <w:sz w:val="28"/>
        </w:rPr>
        <w:t xml:space="preserve">
      5) елді мекендердің бекітілген бас жоспарларын (аумақтық даму схемаларын) дамыту үшін әзірленетін қала құрылысы жобаларын бекіту және іске асыру; </w:t>
      </w:r>
      <w:r>
        <w:br/>
      </w:r>
      <w:r>
        <w:rPr>
          <w:rFonts w:ascii="Times New Roman"/>
          <w:b w:val="false"/>
          <w:i w:val="false"/>
          <w:color w:val="000000"/>
          <w:sz w:val="28"/>
        </w:rPr>
        <w:t>
      6) ведомстволық бағынысты аумақта құрылыс салуға және қала құрылысын игеруге арналған жер учаскелерін таңдау, беру, ал заңнамалық актілерде көзделген жағдайларда, мемлекеттік қажеттіліктер үшін алып қою жөнінде шешімдер қабылдау;</w:t>
      </w:r>
      <w:r>
        <w:br/>
      </w:r>
      <w:r>
        <w:rPr>
          <w:rFonts w:ascii="Times New Roman"/>
          <w:b w:val="false"/>
          <w:i w:val="false"/>
          <w:color w:val="000000"/>
          <w:sz w:val="28"/>
        </w:rPr>
        <w:t>
      7) құрылыстарды, ғимараттарды, инженерлік және көлік коммуникацияларын салу (кеңейту, техникамен қайта жарақтандыру, қайта жабдықтау, реконструкциялау, қайта жоспарлау, қалпына келтіру және күрделі жөндеу) туралы, сондай-ақ аумақты инженерлік жағынан дайындау, абаттандыру мен көгалдандыру, құрылысты (объектіні) консервациялау, жергілікті маңызы бар объектілерді кейіннен кәдеге жарату жөнінде жұмыстар кешенін жүргізу туралы шешімдер қабылдау;</w:t>
      </w:r>
      <w:r>
        <w:br/>
      </w:r>
      <w:r>
        <w:rPr>
          <w:rFonts w:ascii="Times New Roman"/>
          <w:b w:val="false"/>
          <w:i w:val="false"/>
          <w:color w:val="000000"/>
          <w:sz w:val="28"/>
        </w:rPr>
        <w:t>
      8) пайдалануға берілетін объектілерді (кешендерді) заңнамада белгіленген тәртіппен қабылдау және тіркеу жөніндегі жұмыстарды ұйымдастыру;</w:t>
      </w:r>
      <w:r>
        <w:br/>
      </w:r>
      <w:r>
        <w:rPr>
          <w:rFonts w:ascii="Times New Roman"/>
          <w:b w:val="false"/>
          <w:i w:val="false"/>
          <w:color w:val="000000"/>
          <w:sz w:val="28"/>
        </w:rPr>
        <w:t>
      9) тұрғын үй қорын, коммуникацияларды, тарих және мәдениет ескерткіштерін, мемлекеттік табиғи қорық қорының объектілерін сақтауды және олардың нормативтік күтіп-ұсталуына (қолданылуына, пайдаланылуына) бақылауды және сақтауды ұйымдастыру;</w:t>
      </w:r>
      <w:r>
        <w:br/>
      </w:r>
      <w:r>
        <w:rPr>
          <w:rFonts w:ascii="Times New Roman"/>
          <w:b w:val="false"/>
          <w:i w:val="false"/>
          <w:color w:val="000000"/>
          <w:sz w:val="28"/>
        </w:rPr>
        <w:t>
      10) салынып жатқан (салынуы белгіленген) объектілер мен кешендердің мониторингін Қазақстан Республикасы Үкіметі белгілеген тәртіппен жүргізу.</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1) мемлекеттік органның қарауына жатқызылған мәселелер бойынша мемлекеттiк және мемлекеттiк емес органдармен және ұйымдармен қызметтiк хат алмасу жүргiзу;</w:t>
      </w:r>
      <w:r>
        <w:br/>
      </w:r>
      <w:r>
        <w:rPr>
          <w:rFonts w:ascii="Times New Roman"/>
          <w:b w:val="false"/>
          <w:i w:val="false"/>
          <w:color w:val="000000"/>
          <w:sz w:val="28"/>
        </w:rPr>
        <w:t>
      2) белгіленген тәртіппен мемлекеттік органдардан, өзге де ұйымдардан өзінің функцияларын орындауға қажетті ақпаратты сұратуға және алуға, сондай-ақ, өзге де мемлекеттік органдарға ақпарат ұсынуға;</w:t>
      </w:r>
      <w:r>
        <w:br/>
      </w:r>
      <w:r>
        <w:rPr>
          <w:rFonts w:ascii="Times New Roman"/>
          <w:b w:val="false"/>
          <w:i w:val="false"/>
          <w:color w:val="000000"/>
          <w:sz w:val="28"/>
        </w:rPr>
        <w:t>
      3) "Созақ ауданы әкімдігінің сәулет және қала құрылысы бөлімі" мемлекеттік мекемесі осы ұйымның түріне сәйкес Қазақстан Республикасының заңнамаларымен көрсетілген барлық құқықтар мен жеңілдіктерді пайдаланады;</w:t>
      </w:r>
      <w:r>
        <w:br/>
      </w:r>
      <w:r>
        <w:rPr>
          <w:rFonts w:ascii="Times New Roman"/>
          <w:b w:val="false"/>
          <w:i w:val="false"/>
          <w:color w:val="000000"/>
          <w:sz w:val="28"/>
        </w:rPr>
        <w:t>
      4) аудандық әкiмдiктiң және мәслихаттың мәжiлiстерiне, аудандық, аумақтық және өзге де атқарушы органдардың алқаларына қатысу.</w:t>
      </w:r>
      <w:r>
        <w:br/>
      </w:r>
      <w:r>
        <w:rPr>
          <w:rFonts w:ascii="Times New Roman"/>
          <w:b w:val="false"/>
          <w:i w:val="false"/>
          <w:color w:val="000000"/>
          <w:sz w:val="28"/>
        </w:rPr>
        <w:t>
      "Созақ ауданы әкімдігінің сәулет және қала құрылысы бөлімі" мемлекеттік мекемесі бюджет есебінен қаржыландырылады.</w:t>
      </w:r>
      <w:r>
        <w:br/>
      </w:r>
      <w:r>
        <w:rPr>
          <w:rFonts w:ascii="Times New Roman"/>
          <w:b w:val="false"/>
          <w:i w:val="false"/>
          <w:color w:val="000000"/>
          <w:sz w:val="28"/>
        </w:rPr>
        <w:t>
</w:t>
      </w:r>
    </w:p>
    <w:bookmarkStart w:name="z60" w:id="7"/>
    <w:p>
      <w:pPr>
        <w:spacing w:after="0"/>
        <w:ind w:left="0"/>
        <w:jc w:val="left"/>
      </w:pPr>
      <w:r>
        <w:rPr>
          <w:rFonts w:ascii="Times New Roman"/>
          <w:b/>
          <w:i w:val="false"/>
          <w:color w:val="000000"/>
        </w:rPr>
        <w:t xml:space="preserve"> 3. Мемлекеттiк органның қызметiн ұйымдастыру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18. "Созақ ауданы әкімдігінің сәулет және қала құрылысы бөлімі" мемлекеттік мекемесінде басшылықты жүктелген мiндеттердiң орындалуына және оның функцияларын жүзеге асыруға дербес жауапты болатын бiрiншi басшы жүзеге асырады.</w:t>
      </w:r>
      <w:r>
        <w:br/>
      </w:r>
      <w:r>
        <w:rPr>
          <w:rFonts w:ascii="Times New Roman"/>
          <w:b w:val="false"/>
          <w:i w:val="false"/>
          <w:color w:val="000000"/>
          <w:sz w:val="28"/>
        </w:rPr>
        <w:t>
      </w:t>
      </w:r>
      <w:r>
        <w:rPr>
          <w:rFonts w:ascii="Times New Roman"/>
          <w:b w:val="false"/>
          <w:i w:val="false"/>
          <w:color w:val="000000"/>
          <w:sz w:val="28"/>
        </w:rPr>
        <w:t>19. "Созақ ауданы әкімдігінің сәулет және қала құрылысы бөлімі" мемлекеттік мекемесінің бірінші басшысы Қазақстан Республикасының заңнамасына сәйкес Созақ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Созақ ауданы әкімдігінің сәулет және қала құрылысы бөлімі" мемлекеттік мекемесі бiрiншi басшысының өкiлеттiгi:</w:t>
      </w:r>
      <w:r>
        <w:br/>
      </w:r>
      <w:r>
        <w:rPr>
          <w:rFonts w:ascii="Times New Roman"/>
          <w:b w:val="false"/>
          <w:i w:val="false"/>
          <w:color w:val="000000"/>
          <w:sz w:val="28"/>
        </w:rPr>
        <w:t>
      1) мемлекеттік мекеме атынан іс- қимылын жүргізеді;</w:t>
      </w:r>
      <w:r>
        <w:br/>
      </w:r>
      <w:r>
        <w:rPr>
          <w:rFonts w:ascii="Times New Roman"/>
          <w:b w:val="false"/>
          <w:i w:val="false"/>
          <w:color w:val="000000"/>
          <w:sz w:val="28"/>
        </w:rPr>
        <w:t>
      2) заңнамада белгіленген тәртіппен барлық органдарда, жеке және заңды тұлғалар қатынасында мемлекеттік органның мүддесін білдіреді;</w:t>
      </w:r>
      <w:r>
        <w:br/>
      </w:r>
      <w:r>
        <w:rPr>
          <w:rFonts w:ascii="Times New Roman"/>
          <w:b w:val="false"/>
          <w:i w:val="false"/>
          <w:color w:val="000000"/>
          <w:sz w:val="28"/>
        </w:rPr>
        <w:t>
      3) барлық кәсіпорындар, ұйымдар мен мекемелер алдында келісім-шарт міндеттемелерінің орындалуын қамтамасыз етеді;</w:t>
      </w:r>
      <w:r>
        <w:br/>
      </w:r>
      <w:r>
        <w:rPr>
          <w:rFonts w:ascii="Times New Roman"/>
          <w:b w:val="false"/>
          <w:i w:val="false"/>
          <w:color w:val="000000"/>
          <w:sz w:val="28"/>
        </w:rPr>
        <w:t>
      4) құрылтайшы шешімін жүзеге асырады;</w:t>
      </w:r>
      <w:r>
        <w:br/>
      </w:r>
      <w:r>
        <w:rPr>
          <w:rFonts w:ascii="Times New Roman"/>
          <w:b w:val="false"/>
          <w:i w:val="false"/>
          <w:color w:val="000000"/>
          <w:sz w:val="28"/>
        </w:rPr>
        <w:t>
      5) мемлекеттік мекеме атынан іс жүргізу құқығына сенімхат беру, сонымен қатар қайта сену құқығына сенімхат беру;</w:t>
      </w:r>
      <w:r>
        <w:br/>
      </w:r>
      <w:r>
        <w:rPr>
          <w:rFonts w:ascii="Times New Roman"/>
          <w:b w:val="false"/>
          <w:i w:val="false"/>
          <w:color w:val="000000"/>
          <w:sz w:val="28"/>
        </w:rPr>
        <w:t>
      6) сыйақы мәселелерін шешеді, марапаттау мен тәртіптік жауапкершілікке тарту шараларын қабылдайды;</w:t>
      </w:r>
      <w:r>
        <w:br/>
      </w:r>
      <w:r>
        <w:rPr>
          <w:rFonts w:ascii="Times New Roman"/>
          <w:b w:val="false"/>
          <w:i w:val="false"/>
          <w:color w:val="000000"/>
          <w:sz w:val="28"/>
        </w:rPr>
        <w:t>
      7) Қазақстан Республикасының заңнамаларына сәйкес мәмілелерді, заңдылық актілерді жасау, келісім- шарттарға, соның ішінде еңбектік, жұмысқа жалдану контрактілері бойынша мәмілеге тұру;</w:t>
      </w:r>
      <w:r>
        <w:br/>
      </w:r>
      <w:r>
        <w:rPr>
          <w:rFonts w:ascii="Times New Roman"/>
          <w:b w:val="false"/>
          <w:i w:val="false"/>
          <w:color w:val="000000"/>
          <w:sz w:val="28"/>
        </w:rPr>
        <w:t>
      8) мемлекеттік мекеменің мүлкіне оның қаржысына билік етеді, мемлекеттік мекеме қызметіне тікелей басшылығын жүргізеді және оның нәтижесіне дербес жауапкершілігін алып жүреді;</w:t>
      </w:r>
      <w:r>
        <w:br/>
      </w:r>
      <w:r>
        <w:rPr>
          <w:rFonts w:ascii="Times New Roman"/>
          <w:b w:val="false"/>
          <w:i w:val="false"/>
          <w:color w:val="000000"/>
          <w:sz w:val="28"/>
        </w:rPr>
        <w:t>
      9) Қазақстан Республикасының заңнамаларына сәйкес құрылтайшының ерекше құзырына жатқызылмаған мәселелерді шешеді;</w:t>
      </w:r>
      <w:r>
        <w:br/>
      </w:r>
      <w:r>
        <w:rPr>
          <w:rFonts w:ascii="Times New Roman"/>
          <w:b w:val="false"/>
          <w:i w:val="false"/>
          <w:color w:val="000000"/>
          <w:sz w:val="28"/>
        </w:rPr>
        <w:t>
      10) сыбайлас жемқорлық құбылыстарына қарсы күресті күшейту бойынша қажетті шараларды қабылдайды және сыбайлас жемқорлыққа қарсы заңнаманы бұзғаны үшін дербес жауапты болады;</w:t>
      </w:r>
      <w:r>
        <w:br/>
      </w:r>
      <w:r>
        <w:rPr>
          <w:rFonts w:ascii="Times New Roman"/>
          <w:b w:val="false"/>
          <w:i w:val="false"/>
          <w:color w:val="000000"/>
          <w:sz w:val="28"/>
        </w:rPr>
        <w:t>
      11) мемлекеттік мекеме атынан сенімхатсыз іс- қимыл жүргізеді, оған берілген құқық шегінде мемлекеттік мекеменің мүлігіне билігін жүргізеді, есеп - шоттары ашады, келісім-шарттарға соның ішінде еңбек шарттарына тұрады, бұйрықтар шығарады.</w:t>
      </w:r>
      <w:r>
        <w:br/>
      </w:r>
      <w:r>
        <w:rPr>
          <w:rFonts w:ascii="Times New Roman"/>
          <w:b w:val="false"/>
          <w:i w:val="false"/>
          <w:color w:val="000000"/>
          <w:sz w:val="28"/>
        </w:rPr>
        <w:t>
      "Созақ ауданы әкімдігінің сәулет және қала құрылысы бөлімі" мемлекеттік мекемесінің бiрiншi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"Созақ ауданы әкімдігінің сәулет және қала құрылысы бөлімі" мемлекеттік мекемесін Қазақстан Республикасының қолданыстағы заңнамасына сәйкес қызметке тағайындалатын және қызметтен босатылатын бөлім басшысы басқарады.</w:t>
      </w:r>
      <w:r>
        <w:br/>
      </w:r>
      <w:r>
        <w:rPr>
          <w:rFonts w:ascii="Times New Roman"/>
          <w:b w:val="false"/>
          <w:i w:val="false"/>
          <w:color w:val="000000"/>
          <w:sz w:val="28"/>
        </w:rPr>
        <w:t>
      "Созақ ауданы әкімдігінің сәулет және қала құрылысы бөлімі" мемлекеттік мекеменің жұмыс тәртібі ішкі еңбек тәртібінің қағидаларымен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Мемлекеттік мекеме мен құрылтайшы, әкімшілігімен оның еңбек ұжым арасындағы өзара қарым қатынастары Қазақстан Республикасының заңдарымен айқындалады.</w:t>
      </w:r>
      <w:r>
        <w:br/>
      </w:r>
      <w:r>
        <w:rPr>
          <w:rFonts w:ascii="Times New Roman"/>
          <w:b w:val="false"/>
          <w:i w:val="false"/>
          <w:color w:val="000000"/>
          <w:sz w:val="28"/>
        </w:rPr>
        <w:t>
</w:t>
      </w:r>
    </w:p>
    <w:bookmarkStart w:name="z65" w:id="8"/>
    <w:p>
      <w:pPr>
        <w:spacing w:after="0"/>
        <w:ind w:left="0"/>
        <w:jc w:val="left"/>
      </w:pPr>
      <w:r>
        <w:rPr>
          <w:rFonts w:ascii="Times New Roman"/>
          <w:b/>
          <w:i w:val="false"/>
          <w:color w:val="000000"/>
        </w:rPr>
        <w:t xml:space="preserve"> 4. Мемлекеттiк органның мүлкi</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22. "Созақ ауданы әкімдігінің сәулет және қала құрылысы бөлімі" мемлекеттік мекемесі заңнамада көзделген жағдайларда жедел басқару құқығында оқшауланған мүлкi болу мүмкiн.</w:t>
      </w:r>
      <w:r>
        <w:br/>
      </w:r>
      <w:r>
        <w:rPr>
          <w:rFonts w:ascii="Times New Roman"/>
          <w:b w:val="false"/>
          <w:i w:val="false"/>
          <w:color w:val="000000"/>
          <w:sz w:val="28"/>
        </w:rPr>
        <w:t>
      "Созақ ауданы әкімдігінің сәулет және қала құрылысы бөлімі" мемлекеттік мекемесі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23. "Созақ ауданы әкімдігінің сәулет және қала құрылысы бөлімі" мемлекеттік мекемесі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"Созақ ауданы әкімдігінің сәулет және қала құрылысы бөлімі"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9" w:id="9"/>
    <w:p>
      <w:pPr>
        <w:spacing w:after="0"/>
        <w:ind w:left="0"/>
        <w:jc w:val="left"/>
      </w:pPr>
      <w:r>
        <w:rPr>
          <w:rFonts w:ascii="Times New Roman"/>
          <w:b/>
          <w:i w:val="false"/>
          <w:color w:val="000000"/>
        </w:rPr>
        <w:t xml:space="preserve"> 5. Мемлекеттік органды қайта ұйымдастыру және тарату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25. Мемлекеттік органды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 2014 жылғы</w:t>
            </w:r>
            <w:r>
              <w:br/>
            </w:r>
            <w:r>
              <w:rPr>
                <w:rFonts w:ascii="Times New Roman"/>
                <w:b w:val="false"/>
                <w:i w:val="false"/>
                <w:color w:val="000000"/>
                <w:sz w:val="20"/>
              </w:rPr>
              <w:t>"13" тамыздағы № 269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Бөлетін шығын сметасының орындалу балансы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1"/>
        <w:gridCol w:w="3059"/>
      </w:tblGrid>
      <w:tr>
        <w:trPr>
          <w:trHeight w:val="30" w:hRule="atLeast"/>
        </w:trPr>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 № 1 бойынша</w:t>
            </w: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w:t>
            </w:r>
            <w:r>
              <w:br/>
            </w:r>
            <w:r>
              <w:rPr>
                <w:rFonts w:ascii="Times New Roman"/>
                <w:b w:val="false"/>
                <w:i w:val="false"/>
                <w:color w:val="000000"/>
                <w:sz w:val="20"/>
              </w:rPr>
              <w:t>
</w:t>
            </w:r>
          </w:p>
        </w:tc>
      </w:tr>
      <w:tr>
        <w:trPr>
          <w:trHeight w:val="30" w:hRule="atLeast"/>
        </w:trPr>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"Созақ ауданы әкімдігінің құрылыс бөлімі" мемлекеттік мекемесі</w:t>
            </w: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Мерзімділігі: 01.08.2014 ж_____________</w:t>
            </w: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бірлігі мың теңге____________________күні</w:t>
            </w: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01.08.2014ж</w:t>
            </w:r>
            <w:r>
              <w:br/>
            </w:r>
            <w:r>
              <w:rPr>
                <w:rFonts w:ascii="Times New Roman"/>
                <w:b w:val="false"/>
                <w:i w:val="false"/>
                <w:color w:val="000000"/>
                <w:sz w:val="20"/>
              </w:rPr>
              <w:t>
</w:t>
            </w:r>
          </w:p>
        </w:tc>
      </w:tr>
      <w:tr>
        <w:trPr>
          <w:trHeight w:val="30" w:hRule="atLeast"/>
        </w:trPr>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Бақылау соммасы ___________________________ </w:t>
            </w: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7"/>
        <w:gridCol w:w="4"/>
        <w:gridCol w:w="923"/>
        <w:gridCol w:w="380"/>
        <w:gridCol w:w="11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К Т И В</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Тармақтың таңбасы</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Есептік мерзімінің басына</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Есептік мерзімінің соңыңда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Активтер</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Активтер (010 - 013, 015 - 019)...................................</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 (014)..................................</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Материалдық қорлар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 шеберхана (оқыту) бұйымдары (030).............</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Қосалқы ауыл шаруашылық өнімдері (оқыту), (031)........................</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Ғылыми зерттеу мен зертханалық сынақ үшін ұзақ пайдаланатын материалдар (043)..................................</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Малдың төлі және бордақылаудағы малдар (050)............................</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Материалдар мен тамақ өнімдері (060 - 069)..................................</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Құны төмен және тез тозғыш заттар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Құны төмен және тез тозғыш заттар (070 - 073)............................</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Өндіріс шығыны және өзге мақсаттар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 шеберхана (оқыту) шығындары (080)..............................</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Қосалқы ауыл шаруашылық өнімдері (оқыту ) шығындары (081)................</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 шарттар бойынша ғылыми зерттеуге жұмсалған қаражат (082)................</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Тәжірибе құрылғыларын әзірлеуге кететін шығын (083)................</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Материалдар әзірлеу мен қайта өңдеуге кететін шығын (084)......</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Ақшалай қаржы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Қарасты ұйымдарға аудару және өзге іс-шараларға ұйымның шығыны үшін ашық лимиттер (090)..................................</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Жолдағы ашық лимиттер (091)..................................</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Күрделі қаржыға ашық лимиттер (093)..................................</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Берешекті өтеу жайлы өзара келісім лимиттері (094).................</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Мақсатсыз пайдаланылған қаржыны қайтарып алынған (өндірілген) лимиттері (095)..................................</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152 </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бюджеттер есебінен ашық лимиттер (096)............................</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Қарасты ұйымдарға аудару және өзге іс-шараларға ұйымның шығыны үшін ашық лимиттер (100)..................................</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Күрделі қаржы жұмсалымына лимиттер (103)...............................</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Тапсырыс берушінің банктегі арнайы шоттағы қаржысы мердігермен күрделі қаржы жұмсалымын есептесу үшін (109)........</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Тапсырмалар бойынша сомалардың бюджеттен тыс есебі (110).....</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қаржы бойынша бюджеттен тыс есебі (111).........</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К Т И В</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Тармақтың таңбасы</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Есептік мерзімінің басына</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Есептік мерзімінің соңында</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Бюджеттен тыс қаржы бойынша өзге операциялардың бюджеттен тыс шоты (112)..................................</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Сыртқы қарыз бойынша арнайы шот (113).................................</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Қаржыландырудың арнайы шоты (114).................................</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 айырысу шоты (115).......................................</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Валюталық шот (118)..................................</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Касса (120)..................................</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Аккредитивтер (130)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Ақша құжаттары (132)..................................</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салымы (134)..................................</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Есеп айырысу</w:t>
            </w:r>
            <w:r>
              <w:br/>
            </w:r>
            <w:r>
              <w:rPr>
                <w:rFonts w:ascii="Times New Roman"/>
                <w:b w:val="false"/>
                <w:i w:val="false"/>
                <w:color w:val="000000"/>
                <w:sz w:val="20"/>
              </w:rPr>
              <w:t>
</w:t>
            </w:r>
          </w:p>
        </w:tc>
      </w:tr>
      <w:tr>
        <w:trPr>
          <w:trHeight w:val="3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Міндеттемелері бойынша сыртқы қарыз есебінен есеп айырысу (151)..................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Тәжірибе - құрастырушы - зерттемелеріне тапсырысқа бюджеттік тақырыптар бойынша жартылай төлем есеп айырысу (152)............................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Тапысырыс берушілермен жасалған жұмыс пен көрсеткен қызметтері үшін бюджеттен тыс қаржымен есеп айырысу бюджеттен тыс қаржы бойынша (153).................................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Тапсырыс берушілермен төленуге тиіс ғылыми-зерттеу жұмыстары үшін есеп айырысу (154).................................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Тапсырыс берушілермен ғылыми-зерттеу жұмыстары үшін алғытөлем бойынша есеп айырысу (155).................................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Шаруалық келісім жұмыстарын орындауға тартылған бірге орындаушылармен есеп айырысу (156).................................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Сатып алушы мен тапсырыс берушілермен есеп айырысу (157).....................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 жарнасы бойынша есеп айырысу (159)..................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 беруші тұлғалармен есеп айырысу (160).................................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Кем шығу бойынша есеп айырысу (170).................................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 әлеуметтік қамту бойынша есеп айырысу (171).................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Төлемнің арнайы түрі бойынша есеп айырысу (172).......................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Бюджетке төлем бойынша есеп айырысу (173)...............................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дебиторлармен есеп айырысу (178).................................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Жоспарлы төлем тәртібімен есеп айырысу (179)..............................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 зейнеткерлік төлемі бойынша есеп айырысу (198)..........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қорымен есеп айырысу (199)....................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VII. Шығыстар</w:t>
            </w:r>
            <w:r>
              <w:br/>
            </w:r>
            <w:r>
              <w:rPr>
                <w:rFonts w:ascii="Times New Roman"/>
                <w:b w:val="false"/>
                <w:i w:val="false"/>
                <w:color w:val="000000"/>
                <w:sz w:val="20"/>
              </w:rPr>
              <w:t>
</w:t>
            </w:r>
          </w:p>
        </w:tc>
      </w:tr>
      <w:tr>
        <w:trPr>
          <w:trHeight w:val="3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бойынша ұйымды ұстауға және өзге іс-шараларға кететін шығын (200)....................................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бюджет есебінен кететін шығын (202)............................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Сыртқы қарыз есебінен қаржыландырылатын жобалар бойынша кететін шығын (204).................................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сақтандыру қоры есебінен жәрдемақы төлеуге кететін шығын (206)......................................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Бөлуге кететін шығын (210)......................................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қаржы бойынша кететін шығын (211).......................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қаражат бойынша кететін шығын (213).................................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қорлар есебінен кететін шығын (215)......................................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2"/>
        <w:gridCol w:w="4"/>
        <w:gridCol w:w="968"/>
        <w:gridCol w:w="6"/>
        <w:gridCol w:w="394"/>
        <w:gridCol w:w="623"/>
        <w:gridCol w:w="635"/>
        <w:gridCol w:w="258"/>
      </w:tblGrid>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Күрделі жұмсалымға бөлінген өзге қор есебінен кететін шығын (216).......................................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Валюталық қаржы есебінен кететін шығын (220).........................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VIII. Залал</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Залал (410)........................................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ІХ. Күрделі құрылысқа жұмсалған шығын</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Орнатуға арналған жабдық (040)......................................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Күрделі құрылысқа арналған құрылыс материалдары (041)...............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Жеткізушілермен және мердігерлермен есеп айырысу (150)............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бойынша күрделі құрылысқа есеп айырысу (203).......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қаржы бойынша күрделі құрылысқа және жабдықтарды алуға кететін шығын (212)....................................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Баланс........................................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 А С С И В</w:t>
            </w:r>
            <w:r>
              <w:br/>
            </w: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Тармақтың таңбасы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Есептік мерзімінің басына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Есептік мерзімінің соңыңда</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Қаржыландыру</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Бюджеттен ұйымның шығынына және өзге іс-шараға қаржыландыру (230, 140)...................................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бюджеттер есебінен қаржыландыру (232, 142)..........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шығыны мен өзге іс-шараларға өзара есептесу арқылы бюджеттен қаржыландыру (235,145)..............................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мекемесін ұстау үшін ата-ананың қаржысы (236).........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Ұйымды ұстауға қажет өзге қаражат (238).............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Сыртқы қарыз қаражатымен жобаларды қаржыландыру (239)......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Банк кредиттері (248)..................................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ІІ. Қорлар мен мақсатқа арналуы қаражат</w:t>
            </w: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көтермелеу қоры (240).................................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Өндірістік және әлеуметтік даму қоры (246)........................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Актив ішіндегі қор (250).............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5810</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қорлар (272).....................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Валюталық қаражат қоры (273)..................................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Құнды қағаздағы қор</w:t>
            </w:r>
            <w:r>
              <w:br/>
            </w:r>
            <w:r>
              <w:rPr>
                <w:rFonts w:ascii="Times New Roman"/>
                <w:b w:val="false"/>
                <w:i w:val="false"/>
                <w:color w:val="000000"/>
                <w:sz w:val="20"/>
              </w:rPr>
              <w:t>
(274)..................................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Активтердің тозуы</w:t>
            </w:r>
            <w:r>
              <w:br/>
            </w:r>
            <w:r>
              <w:rPr>
                <w:rFonts w:ascii="Times New Roman"/>
                <w:b w:val="false"/>
                <w:i w:val="false"/>
                <w:color w:val="000000"/>
                <w:sz w:val="20"/>
              </w:rPr>
              <w:t>
(020)..................................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активтердің тозуы (021)..................................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Құны төмен және тез тозғыш заттардың қоры (260)................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Есеп айырысу</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Сыртқы қарыз міндеттемелері есебінен есеп айырысу (151)............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тақырып бойынша тәжірибе-құрастырушы әзірлемеге тапсырысты жартылай төлеу бойынша есеп айырысу ( 152)...........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Бюджетен тыс қаражат бойынша тапсырыс берушілермен істелген жұмыс және көрсеткен қызмет үшін есеп айырысу (153)................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Кредиторлармен бекітілген жобаның шегінен тыс есеп айырысу қаржыландыру (154)..........................…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Тапсырыс берушілермен алғытөлем бойынша ғылыми-зерттеу жұмыстары үшін есеп айырысу (155).......................................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келісім жұмыстарын орындауға тартылған бірге орындаушылармен есеп айырысу (156).......................................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Сатып алушы және тапсырыс берушілермен есеп айырысу (157).....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 жарнасы бойынша есеп айырысу (159)............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 беруші тұлғалармен есеп айырысу (160)...................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 әлеуметтік қамсыздандыру бойынша есеп айырысу (171).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Төлемнің арнайы түрі бойынша есеп айырысу (172).................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Бюджетке төлем бойынша есеп айырысу (173)...........................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Депозиттік сома бойынша есеп айырысу (174)............................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Тапсырыс бойынша алынған қаржы шығыны бойынша есеп айырысу (176).......................................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Депоненттермен есеп айырысу (177)..................................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кредиторлармен есеп айырысу (178)...............................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Жұмысшы және қызметкерлермен есеп айырысу (180)...............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Стипендианттармен есеп айырысу (181).......................................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Жұмысшы және қызметкерлермен ақшасыз аударымдар бойынша есеп айырысу (182 - 187).......................................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Орындалған жұмыстарға өзге есеп айырысу (189)................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 зейнеткерлік төлемдері бойынша есеп айырысу (198).......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 А С С И 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Тармақтың таңбасы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Есептік мерзімінің басына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Есептік мерзімінің соңыңда (тоқсан)</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қамтуға жәрдемдесу қорымен есеп айырысу (199)............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IV. Өнімді сату және табыс</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Өндірістік (оқыту) шеберхана өнімдерін сату (280)......................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Қосалқы (оқыту) ауыл шаруашылық өнімдерін сату (281)........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 бойынша ғылыми-зерттеу жұмыстарын сату (282)...............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қаржы бойынша табыс (400)......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Кәсіби-техникалық училище өндірістік қызметінен түскен табыс (402)........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(410)............................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rPr>
                <w:rFonts w:ascii="Times New Roman"/>
                <w:b/>
                <w:i w:val="false"/>
                <w:color w:val="000000"/>
                <w:sz w:val="20"/>
              </w:rPr>
              <w:t>V. Күрделі құрылысты қаржыландыру</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Жеткізушілермен және мердігерлермен есеп айырысу (150)...........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Күрделі жұмсалымды бюджетінен қаржыландыру (231, 143).........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Баланс................................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6110</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VI. Теңгерімнен тысқары шот</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Жалға алынған активтер (01)...................................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сақтауға алынған тауарлық-материалдық құндылықтар (02)...................................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Қатаң есептеме бланкісі (04)................................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Дебиторлардың төленбеген берешек қарызын жабу (05)................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Орталықтанған жабдықтау бойынша төленген материалдық құндылықтар (06)..................................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Оқушылар мен студенттердің қайтарылмаған материалдық құндылықтары үшін қарызы (07)..................................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Ауыспалы спорттық жүлде мен кубоктар (08)..............................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Жолдамалар (09).................................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 мен жәрдемақы заңнамасын дұрыс қолданбауы салдарынан зейнетақы мен жәрдемақыны артық төлеуі, есеп қателігі (10)..........................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техника оқыту пәні (11)...................................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Жинақтаушы зейнетақы қорларына міндетті төлем (12).............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Бақылау жиынтығы.......................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 2014 жылғы</w:t>
            </w:r>
            <w:r>
              <w:br/>
            </w:r>
            <w:r>
              <w:rPr>
                <w:rFonts w:ascii="Times New Roman"/>
                <w:b w:val="false"/>
                <w:i w:val="false"/>
                <w:color w:val="000000"/>
                <w:sz w:val="20"/>
              </w:rPr>
              <w:t>"13" тамыздағы № 269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Бөлетін шығын сметасының орындалу балансы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1"/>
        <w:gridCol w:w="3059"/>
      </w:tblGrid>
      <w:tr>
        <w:trPr>
          <w:trHeight w:val="30" w:hRule="atLeast"/>
        </w:trPr>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 № 1 бойынша</w:t>
            </w: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w:t>
            </w:r>
            <w:r>
              <w:br/>
            </w:r>
            <w:r>
              <w:rPr>
                <w:rFonts w:ascii="Times New Roman"/>
                <w:b w:val="false"/>
                <w:i w:val="false"/>
                <w:color w:val="000000"/>
                <w:sz w:val="20"/>
              </w:rPr>
              <w:t>
</w:t>
            </w:r>
          </w:p>
        </w:tc>
      </w:tr>
      <w:tr>
        <w:trPr>
          <w:trHeight w:val="30" w:hRule="atLeast"/>
        </w:trPr>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"Созақ ауданы әкімдігінің сәулет және құрылыс бөлімі" мемлекеттік мекемесі</w:t>
            </w: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Мерзімділігі: 01.08.2014 ж_____________</w:t>
            </w: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бірлігі мың теңге____________________күні</w:t>
            </w: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01.08.2014ж</w:t>
            </w:r>
            <w:r>
              <w:br/>
            </w:r>
            <w:r>
              <w:rPr>
                <w:rFonts w:ascii="Times New Roman"/>
                <w:b w:val="false"/>
                <w:i w:val="false"/>
                <w:color w:val="000000"/>
                <w:sz w:val="20"/>
              </w:rPr>
              <w:t>
</w:t>
            </w:r>
          </w:p>
        </w:tc>
      </w:tr>
      <w:tr>
        <w:trPr>
          <w:trHeight w:val="30" w:hRule="atLeast"/>
        </w:trPr>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Бақылау сомасы ___________________________ </w:t>
            </w: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5"/>
        <w:gridCol w:w="7"/>
        <w:gridCol w:w="855"/>
        <w:gridCol w:w="5"/>
        <w:gridCol w:w="350"/>
        <w:gridCol w:w="736"/>
        <w:gridCol w:w="691"/>
        <w:gridCol w:w="42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К Т И 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Тармақтың таңбасы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Есептік мерзімінің басына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Есептік мерзімінің соңында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Активтер</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Активтер (010 - 013, 015 - 019)....................................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 (014)...................................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Материалдық қорлар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 шеберхана (оқыту) бұйымдары (030).............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Қосалқы ауыл шаруашылық өнімдері (оқыту), (031)........................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Ғылыми зерттеу мен зертханалық сынақ үшін ұзақ пайдаланатын материалдар (043)..................................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Малдың төлі және бордақылаудағы малдар (050)............................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Материалдар мен тамақ өнімдері (060 - 069)..................................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Құны төмен және тез тозғыш заттар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Құны төмен және тез тозғыш заттар (070 - 073)............................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Өндіріс шығыны және өзге мақсаттар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 шеберхана (оқыту) шығындары (080)..............................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Қосалқы ауыл шаруашылық өнімдері (оқыту ) шығындары (081)................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 шарттар бойынша ғылыми зерттеуге жұмсалған қаражат (082)................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Тәжірибе құрылғыларын әзірлеуге кететін шығын (083)................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Материалдар әзірлеу мен қайта өңдеуге кететін шығын (084)......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Ақшалай қаржы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Қарасты ұйымдарға аудару және өзге іс-шараларға ұйымның шығыны үшін ашық лимиттер (090)..................................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Жолдағы ашық лимиттер (091)..................................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Күрделі қаржыға ашық лимиттер (093)..................................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Берешекті өтеу жайлы өзара келісім лимиттері (094).................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Мақсатсыз пайдаланылған қаржыны қайтарып алынған (өндірілген) лимиттері (095..................................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152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бюджеттер есебінен ашық лимиттер (096)............................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Қарасты ұйымдарға аудару және өзге іс-шараларға ұйымның шығыны үшін ашық лимиттер (100)..................................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Күрделі қаржы жұмсалымына лимиттер (103)...............................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Тапсырыс берушінің банктегі арнайы шоттағы қаржысы мердігермен күрделі қаржы жұмсалымын есептесу үшін (109)........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Тапсырмалар бойынша сомалардың бюджеттен тыс есебі (110).....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қаржы бойынша бюджеттен тыс есебі (111).........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К Т И 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Тармақтың таңбасы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Есептік мерзімінің басына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Есептік мерзімінің соңында</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Бюджеттен тыс қаржы бойынша өзге операциялардың бюджеттен тыс шоты (112)................................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Сыртқы қарыз бойынша арнайы шот (113).................................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Қаржыландырудың арнайы шоты (114)...................................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 айырысу шоты (115).................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Валюталық шот (118).....................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Касса (120).............................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Аккредитивтер (130)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Ақша құжаттары (132)...................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салымы (134).....................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Есеп айырысу</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Міндеттемелері бойынша сыртқы қарыз есебінен есеп айырысу (151)..................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Тәжірибе - құрастырушы - зерттемелеріне тапсырысқа бюджеттік тақырыптар бойынша жартылай төлем есеп айырысу (152)............................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Тапысырыс берушілермен жасалған жұмыс пен көрсеткен қызметтері үшін бюджеттен тыс қаржымен есеп айырысу бюджеттен тыс қаржы бойынша (153)...............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Тапсырыс берушілермен төленуге тиіс ғылыми-зерттеу жұмыстары үшін есеп айырысу (154).......................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Тапсырыс берушілермен ғылыми-зерттеу жұмыстары үшін алғытөлем бойынша есеп айырысу (155).........................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Шаруалық келісім жұмыстарын орындауға тартылған бірге орындаушылармен есеп айырысу (156).........................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Сатып алушы мен тапсырыс берушілермен есеп айырысу (157).....................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 жарнасы бойынша есеп айырысу (159)..................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 беруші тұлғалармен есеп айырысу (160)................................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Кем шығу бойынша есеп айырысу (170).................................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 әлеуметтік қамту бойынша есеп айырысу (171).................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Төлемнің арнайы түрі бойынша есеп айырысу (172).......................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Бюджетке төлем бойынша есеп айырысу (173)...............................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дебиторлармен есеп айырысу (178).................................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Жоспарлы төлем тәртібімен есеп айырысу (179)..............................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 зейнеткерлік төлемі бойынша есеп айырысу (198)..........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қорымен есеп айырысу (199)....................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VII. Шығыстар</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бойынша ұйымды ұстауға және өзге іс-шараларға кететін шығын (200)....................................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бюджет есебінен кететін шығын (202)............................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Сыртқы қарыз есебінен қаржыландырылатын жобалар бойынша кететін шығын (204)................................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сақтандыру қоры есебінен жәрдемақы төлеуге кететін шығын (206)....................................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Бөлуге кететін шығын (210)......................................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қаржы бойынша кететін шығын (211).......................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қаражат бойынша кететін шығын (213)................................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қорлар есебінен кететін шығын (215)................................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Күрделі жұмсалымға бөлінген өзге қор есебінен кететін шығын (216).........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Валюталық қаржы есебінен кететін шығын (220).........................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VIII. Залал</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Залал (410)...........................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ІХ. Күрделі құрылысқа жұмсалған шығын</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Орнатуға арналған жабдық (040)......................................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Күрделі құрылысқа арналған құрылыс материалдары (041)...............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Жеткізушілермен және мердігерлермен есеп айырысу (150)............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бойынша күрделі құрылысқа есеп айырысу (203).......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қаржы бойынша күрделі құрылысқа және жабдықтарды алуға кететін шығын (212)............................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Баланс................................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 А С С И В</w:t>
            </w:r>
            <w:r>
              <w:br/>
            </w: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Тармақтың таңбасы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Есептік мерзімінің басына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Есептік мерзімінің соңында</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Қаржыландыру</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Бюджеттен ұйымның шығынына және өзге іс-шараға қаржыландыру (230, 140)..................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бюджеттер есебінен қаржыландыру (232, 142)..........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шығыны мен өзге іс-шараларға өзара есептесу арқылы бюджеттен қаржыландыру (235,145).............................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мекемесін ұстау үшін ата-ананың қаржысы (236).........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Ұйымды ұстауға қажет өзге қаражат (238).............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Сыртқы қарыз қаражатымен жобаларды қаржыландыру (239)......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Банк кредиттері (248)..................................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Қорлар мен мақсатқа арналуы қаражат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көтермелеу қоры (240)....................................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Өндірістік және әлеуметтік даму қоры (246)........................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Актив ішіндегі қор (250).................................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қорлар (272)................................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Валюталық қаражат қоры (273)..........................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Құнды қағаздағы қор (274)...............................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Активтердің тозуы (020)...................................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активтердің тозуы (021)...............................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Құны төмен және тез тозғыш заттардың қоры (260).................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Есеп айырысу</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Сыртқы қарыз міндеттемелері есебінен есеп айырысу (151)............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тақырып бойынша тәжірибе-құрастырушы әзірлемеге тапсырысты жартылай төлеу бойынша есеп айырысу ( 152 )...........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Бюджеттен тыс қаражат бойынша тапсырыс берушілермен істелген жұмыс және көрсеткен қызмет үшін есеп айырысу (153)................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Кредиторлармен бекітілген жобаның шегінен тыс есеп айырысу қаржыландыру (154)............................…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Тапсырыс берушілермен алғытөлем бойынша ғылыми-зерттеу жұмыстары үшін есеп айырысу (155).........................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келісім жұмыстарын орындауға тартылған бірге орындаушылармен есеп айырысу (156).........................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Сатып алушы және тапсырыс берушілермен есеп айырысу (157).....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 жарнасы бойынша есеп айырысу (159)............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 беруші тұлғалармен есеп айырысу (160)...................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 әлеуметтік қамсыздандыру бойынша есеп айырысу (171).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Төлемнің арнайы түрі бойынша есеп айырысу (172).................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Бюджетке төлем бойынша есеп айырысу (173)...........................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Депозиттік сома бойынша есеп айырысу (174)............................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Тапсырыс бойынша алынған қаржы шығыны бойынша есеп айырысу (176)......................................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Депоненттермен есеп айырысу (177)...............................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кредиторлармен есеп айырысу (178)...............................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Жұмысшы және қызметкерлермен есеп айырысу (180)...............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Стипендианттармен есеп айырысу (181).......................................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Жұмысшы және қызметкерлермен ақшасыз аударымдар бойынша есеп айырысу (182 - 187)................................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Орындалған жұмыстарға өзге есеп айырысу (189)................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 зейнеткерлік төлемдері бойынша есеп айырысу (198).......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П А С С И В</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Тармақтың таңбасы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Есептік мерзімінің басына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Есептік мерзімінің соңында (тоқсан)</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қамтуға жәрдемдесу қорымен есеп айырысу (199)............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Өнімді сату және табыс</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Өндірістік (оқыту) шеберхана өнімдерін сату (280)......................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Қосалқы (оқыту) ауыл шаруашылық өнімдерін сату (281).......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 бойынша ғылыми-зерттеу жұмыстарын сату (282)...............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қаржы бойынша табыс (400).......................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Кәсіби-техникалық училище өндірістік қызметінен түскен табыс (402).............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(410)...........................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V. Күрделі құрылысты қаржыландыру</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Жеткізушілермен және мердігерлермен есеп айырысу (150)...........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Күрделі жұмсалымды бюджетінен қаржыландыру (231, 143).........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Баланс........................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Теңгерімнен тысқары шот</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Жалға алынған активтер (01)...................................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сақтауға алынған тауарлық-материалдық құндылықтар (02)...............................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Қатаң есептеме бланкісі (04)...............................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Дебиторлардың төленбеген берешек қарызын жабу (05)................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Орталықтанған жабдықтау бойынша төленген материалдық құндылықтар (06)..................................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Оқушылар мен студенттердің қайтарылмаған материалдық құндылықтары үшін қарызы (07)...........................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Ауыспалы спорттық жүлде мен кубоктар (08)..............................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Жолдамалар (09)..................................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4"/>
        <w:gridCol w:w="1351"/>
        <w:gridCol w:w="357"/>
        <w:gridCol w:w="358"/>
      </w:tblGrid>
      <w:tr>
        <w:trPr>
          <w:trHeight w:val="30" w:hRule="atLeast"/>
        </w:trPr>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 мен жәрдемақы заңнамасын дұрыс қолданбауы салдарынан зейнетақы мен жәрдемақыны артық төлеуі, есеп қателігі (10).............................</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техника оқыту пәні (11)........................</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Жинақтаушы зейнетақы қорларына міндетті төлем (12).............</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Бақылау жиынтығы.......................</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