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bcb7" w14:textId="589b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2013 жылғы 23 желтоқсандағы № 132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2014 жылғы 13 тамыздағы № 199 шешімі. Оңтүстік Қазақстан облысының Әділет департаментінде 2014 жылғы 19 тамызда № 2782 болып тіркелді. Қолданылу мерзімінің аяқталуына байланысты күші жойылды - (Оңтүстік Қазақстан облысы Созақ аудандық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05.01.2015 № 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30 шілдедегі 2014 жылғы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2013 жылғы 23 желтоқсандағы № 132 «2014-2016 жылдарға арналған аудандық бюджет туралы» (Нормативтік құқықтық актілерді мемлекеттік тіркеу тізілімінде № 2490 тіркелген, 2014 жылдың 18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- 8 149 117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- 6 244 276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- 1 841 123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- 8 370 988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-20 230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242 101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- 220 405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XXХІV сессиясының төрағасы    Ғ.Жүсіп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М.Сапаров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199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808"/>
        <w:gridCol w:w="748"/>
        <w:gridCol w:w="7798"/>
        <w:gridCol w:w="2196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8 149 117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6 244 276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2 535 549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2 535 549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2 061 077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2 061 077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1 598 697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1 505 062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 мен санкциялар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 өсім пұлдар санкциялар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1 841 123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1 841 123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46"/>
        <w:gridCol w:w="828"/>
        <w:gridCol w:w="749"/>
        <w:gridCol w:w="6884"/>
        <w:gridCol w:w="21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    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8 370 988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456 176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426 581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187 498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169 237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 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215 690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213 345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12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   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 жөніндегі 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65 277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65 277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62 277</w:t>
            </w:r>
          </w:p>
        </w:tc>
      </w:tr>
      <w:tr>
        <w:trPr>
          <w:trHeight w:val="10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6 183 461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606 246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606 246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451 077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155 169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3 958 841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3 958 841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3 883 777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75 064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1 618 374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317 040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 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261 408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1 301 334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1 301 334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242 840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196 855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 материалдық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45 985</w:t>
            </w:r>
          </w:p>
        </w:tc>
      </w:tr>
      <w:tr>
        <w:trPr>
          <w:trHeight w:val="10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36 255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 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290 515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59 672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27 747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 инфрақұрылымды дамыту және жайластыру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19 977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 инфрақұрылымды дамыту және жайластыру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116 851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115 546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105 050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98 150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590 080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309 123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130 253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130 253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127 387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127 387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90 699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0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89 131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51 971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64 439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29 922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 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203 521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110 987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шаруашылығы мен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шаруашылығы мен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23 338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 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35 521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көшелеріндегі автомобиль жолдарын күрделі және орташа жөндеу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120 209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102 824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консультативтік сүйемелдеу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 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шаруашылығы мен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-242 101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242 101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 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қалдықтарының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