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9434" w14:textId="33f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11 мамырдағы № 150 қаулысы. Оңтүстік Қазақстан облысының Әділет департаментінде 2014 жылғы 15 мамырда № 2660 болып тіркелді. Күші жойылды - Оңтүстік Қазақстан облысы Созақ ауданы әкімдігінің 2016 жылғы 2 маусымдағы № 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Созақ ауданы әкімдігінің 02.06.2016 № 213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Созақ ауданы әкімдігінің 21.04.2015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С.Еденбаеваға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мамыр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2886"/>
        <w:gridCol w:w="3733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мамыр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мамыр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