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8211" w14:textId="2598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2014 жылғы 17 ақпандағы № 50 қаулысы. Оңтүстік Қазақстан облысының Әділет департаментінде 2014 жылғы 11 наурызда № 2561 болып тіркелді. Қолданылу мерзімінің аяқталуына байланысты күші жойылды - (Оңтүстік Қазақстан облысы Созақ ауданы әкімінің 2015 жылғы 26 ақпандағы № 1529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ауданы әкімінің 26.02.2015 № 1529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және қаржыландыру ережесiнiң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жұмыссыздар үшін қоғамдық жұмыстарды ұйымдастыру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жылы қоғамдық жұмыстар жүргiзiлетiн ұйымдардың тiзбесi, қоғамдық жұмыстардың түрлерi, көлемi және олардың қаржыландырудың көздерi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  Созақ ауданы әкімдігінің 24.06.2014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С.Еденбаеваға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жылы жұмыссыздарды ақылы қоғамдық жұмыстармен қамтамасыз ететін ұйымдардың тізбесі,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434"/>
        <w:gridCol w:w="1994"/>
        <w:gridCol w:w="4059"/>
        <w:gridCol w:w="1974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Мекеме,кәсіпорын 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жұмыстарға сұраныс /адам саны/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түрі мен көлемі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ауданы әкімі аппараты»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«Шолаққорған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«Созақ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«Құмкент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«Жартытөбе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«Сызған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«Қарақұр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«Қаратау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«Жуантөбе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«Тасты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«Шу ауылдық округі әкімінің аппараты»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кенті әкімінің аппараты»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«Қыземшек кенті әкімінің аппараты»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рыногының индикатор көрсеткіштерін анықтау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әкімдігінің тұрғын үй-коммунальдық шаруашылық,жолаушылар көлігі және автомобиль жолдары бөлімінің «Созақ-сәулет» мемлекеттік коммунальдық кәсіпорны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сауықтыру, елді мекендерді көріктендіру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«Созақ аудандық қорғаныс істері жөніндегі бөлімі»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17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ауданы әкімдігінің жұмыспен қамту және әлеуметтік бағдарламалар бөлімі» мемлекеттік мекемесі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Жұмыссыздарға жұмыс іздеу клубы жоба жетекшісі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19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Оңтүстік Қазақстан облысының Әділет департаменті Созақ ауданының Әділет басқармасы»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сақтауға дайындауда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17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облысының ішкі істер Департаменті Созақ ауданының ішкі істер бөлімі» мемлекеттік мекемесі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мекендерге «Сақшы» жобасы бойынша учаскелік полицияларға қоғамдық тәртіпті ретке келтіруге көмек көрсету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Ескертпе: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