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81b8f" w14:textId="9e81b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Созақ аудандық мәслихатының 2013 жылғы 23 желтоқсандағы № 132 "2014-2016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Созақ аудандық мәслихатының 2014 жылғы 22 қаңтардағы № 153 шешімі. Оңтүстік Қазақстан облысының Әділет департаментінде 2014 жылғы 29 қаңтарда № 2512 болып тіркелді. Қолданылу мерзімінің аяқталуына байланысты күші жойылды - (Оңтүстік Қазақстан облысы Созақ аудандық мәслихатының 2015 жылғы 5 қаңтардағы № 2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(Оңтүстік Қазақстан облысы Созақ аудандық мәслихатының 05.01.2015 № 2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15 қаңтар 2014 жылғы № 23/192-V «Оңтүстік Қазақстан облыстық мәслихатының 2013 жылғы 10 желтоқсандағы № 21/172-V «2014-2016 жылдарға арналған облыстық бюджет туралы» шешіміне өзгерістер мен толықтырулар енгізу туралы» Нормативтік құқықтық актілерді мемлекеттік тіркеу тізілімінде № 2499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Созақ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Созақ аудандық мәслихатының 2013 жылғы 23 желтоқсандағы № 132 «2014-2016 жылдарға арналған аудандық бюджет туралы» (Нормативтік құқықтық актілерді мемлекеттік тіркеу тізілімінде № 2490 тіркелген, 2014 жылдың 18 қаңтардағы «Созақ үні»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Созақ ауданының 2014-2016 жылдарға арналған аудандық бюджеті тиісінше 1 қосымшаға сәйкес, оның ішінде 2014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-8 211 108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-6 174 676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- 22 095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- 11 623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- 2 002 714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-8 211 108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-21 696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25 002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3 306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-21 696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21 696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- 25 002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- 3 306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 XXIV сессиясының төрағасы     Б.Байғараев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Созақ аудандық мәслихатының хатшысы        М.Исаев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132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22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153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512"/>
        <w:gridCol w:w="650"/>
        <w:gridCol w:w="8125"/>
        <w:gridCol w:w="2124"/>
      </w:tblGrid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8211108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6174676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2523164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2523164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2090867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2090867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1517199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1434953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6976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73909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39417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4768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22751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11414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4029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4029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айыппұлдар мен санкциялар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 салатын айыппұлдар, өсім пұлдар санкциялар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11623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11623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2002714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2002714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2002714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530"/>
        <w:gridCol w:w="690"/>
        <w:gridCol w:w="670"/>
        <w:gridCol w:w="7507"/>
        <w:gridCol w:w="213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8211108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465450</w:t>
            </w:r>
          </w:p>
        </w:tc>
      </w:tr>
      <w:tr>
        <w:trPr>
          <w:trHeight w:val="5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442267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21345</w:t>
            </w:r>
          </w:p>
        </w:tc>
      </w:tr>
      <w:tr>
        <w:trPr>
          <w:trHeight w:val="5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21145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208677</w:t>
            </w:r>
          </w:p>
        </w:tc>
      </w:tr>
      <w:tr>
        <w:trPr>
          <w:trHeight w:val="5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164690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43987</w:t>
            </w:r>
          </w:p>
        </w:tc>
      </w:tr>
      <w:tr>
        <w:trPr>
          <w:trHeight w:val="5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212245</w:t>
            </w:r>
          </w:p>
        </w:tc>
      </w:tr>
      <w:tr>
        <w:trPr>
          <w:trHeight w:val="5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210620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</w:t>
            </w:r>
          </w:p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22183</w:t>
            </w:r>
          </w:p>
        </w:tc>
      </w:tr>
      <w:tr>
        <w:trPr>
          <w:trHeight w:val="3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22183</w:t>
            </w:r>
          </w:p>
        </w:tc>
      </w:tr>
      <w:tr>
        <w:trPr>
          <w:trHeight w:val="7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(областық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21983</w:t>
            </w:r>
          </w:p>
        </w:tc>
      </w:tr>
      <w:tr>
        <w:trPr>
          <w:trHeight w:val="3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шығыстары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3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5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8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өрттерінің,сондай- 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 басқа да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5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3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6302115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545666</w:t>
            </w:r>
          </w:p>
        </w:tc>
      </w:tr>
      <w:tr>
        <w:trPr>
          <w:trHeight w:val="3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545666</w:t>
            </w:r>
          </w:p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ұйымдарының қызметін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396491</w:t>
            </w:r>
          </w:p>
        </w:tc>
      </w:tr>
      <w:tr>
        <w:trPr>
          <w:trHeight w:val="5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149175</w:t>
            </w:r>
          </w:p>
        </w:tc>
      </w:tr>
      <w:tr>
        <w:trPr>
          <w:trHeight w:val="3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3734166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3734166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3654166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2022283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337357</w:t>
            </w:r>
          </w:p>
        </w:tc>
      </w:tr>
      <w:tr>
        <w:trPr>
          <w:trHeight w:val="5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5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мекемелері үшiн оқулықтар мен оқу-әдістемелік кешендерді сатып алу және жеткiзу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5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8916</w:t>
            </w:r>
          </w:p>
        </w:tc>
      </w:tr>
      <w:tr>
        <w:trPr>
          <w:trHeight w:val="6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бюдеттен берілетін трансферттер есебінен үйде оқытылатын мүгедек балаларды жабдықпен, бағдарламалық қамтыммен қамтамасыз ету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283941</w:t>
            </w:r>
          </w:p>
        </w:tc>
      </w:tr>
      <w:tr>
        <w:trPr>
          <w:trHeight w:val="6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1684926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1684926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222855</w:t>
            </w:r>
          </w:p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181510</w:t>
            </w:r>
          </w:p>
        </w:tc>
      </w:tr>
      <w:tr>
        <w:trPr>
          <w:trHeight w:val="5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181510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8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3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5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10489</w:t>
            </w:r>
          </w:p>
        </w:tc>
      </w:tr>
      <w:tr>
        <w:trPr>
          <w:trHeight w:val="3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33677</w:t>
            </w:r>
          </w:p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8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21944</w:t>
            </w:r>
          </w:p>
        </w:tc>
      </w:tr>
      <w:tr>
        <w:trPr>
          <w:trHeight w:val="5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41345</w:t>
            </w:r>
          </w:p>
        </w:tc>
      </w:tr>
      <w:tr>
        <w:trPr>
          <w:trHeight w:val="6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41345</w:t>
            </w:r>
          </w:p>
        </w:tc>
      </w:tr>
      <w:tr>
        <w:trPr>
          <w:trHeight w:val="8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</w:p>
        </w:tc>
      </w:tr>
      <w:tr>
        <w:trPr>
          <w:trHeight w:val="5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әлуметтік төлемдерді есептеу, төлеу мен жеткізу бойынша қызметтерге ақы төлеу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5845</w:t>
            </w:r>
          </w:p>
        </w:tc>
      </w:tr>
      <w:tr>
        <w:trPr>
          <w:trHeight w:val="3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223328</w:t>
            </w:r>
          </w:p>
        </w:tc>
      </w:tr>
      <w:tr>
        <w:trPr>
          <w:trHeight w:val="4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30250</w:t>
            </w:r>
          </w:p>
        </w:tc>
      </w:tr>
      <w:tr>
        <w:trPr>
          <w:trHeight w:val="6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коммуниациялық инфрақұрылымды дамыту және жайластыру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20250</w:t>
            </w:r>
          </w:p>
        </w:tc>
      </w:tr>
      <w:tr>
        <w:trPr>
          <w:trHeight w:val="6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6678</w:t>
            </w:r>
          </w:p>
        </w:tc>
      </w:tr>
      <w:tr>
        <w:trPr>
          <w:trHeight w:val="4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коммуниациялық инфрақұрылымды дамыту және жайластыру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13572</w:t>
            </w:r>
          </w:p>
        </w:tc>
      </w:tr>
      <w:tr>
        <w:trPr>
          <w:trHeight w:val="3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76478</w:t>
            </w:r>
          </w:p>
        </w:tc>
      </w:tr>
      <w:tr>
        <w:trPr>
          <w:trHeight w:val="6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3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3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16478</w:t>
            </w:r>
          </w:p>
        </w:tc>
      </w:tr>
      <w:tr>
        <w:trPr>
          <w:trHeight w:val="4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16478</w:t>
            </w:r>
          </w:p>
        </w:tc>
      </w:tr>
      <w:tr>
        <w:trPr>
          <w:trHeight w:val="3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116600</w:t>
            </w:r>
          </w:p>
        </w:tc>
      </w:tr>
      <w:tr>
        <w:trPr>
          <w:trHeight w:val="6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</w:p>
        </w:tc>
      </w:tr>
      <w:tr>
        <w:trPr>
          <w:trHeight w:val="3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көшелерді жарықтандыру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5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109000</w:t>
            </w:r>
          </w:p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69500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522667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276428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92558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92558</w:t>
            </w:r>
          </w:p>
        </w:tc>
      </w:tr>
      <w:tr>
        <w:trPr>
          <w:trHeight w:val="5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183870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183870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104115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104115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86215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7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5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85993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55993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49293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6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5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56131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9631</w:t>
            </w:r>
          </w:p>
        </w:tc>
      </w:tr>
      <w:tr>
        <w:trPr>
          <w:trHeight w:val="5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8958</w:t>
            </w:r>
          </w:p>
        </w:tc>
      </w:tr>
      <w:tr>
        <w:trPr>
          <w:trHeight w:val="3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46500</w:t>
            </w:r>
          </w:p>
        </w:tc>
      </w:tr>
      <w:tr>
        <w:trPr>
          <w:trHeight w:val="7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3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5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210701</w:t>
            </w:r>
          </w:p>
        </w:tc>
      </w:tr>
      <w:tr>
        <w:trPr>
          <w:trHeight w:val="3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89638</w:t>
            </w:r>
          </w:p>
        </w:tc>
      </w:tr>
      <w:tr>
        <w:trPr>
          <w:trHeight w:val="5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5903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5903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57000</w:t>
            </w:r>
          </w:p>
        </w:tc>
      </w:tr>
      <w:tr>
        <w:trPr>
          <w:trHeight w:val="5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8777</w:t>
            </w:r>
          </w:p>
        </w:tc>
      </w:tr>
      <w:tr>
        <w:trPr>
          <w:trHeight w:val="3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14650</w:t>
            </w:r>
          </w:p>
        </w:tc>
      </w:tr>
      <w:tr>
        <w:trPr>
          <w:trHeight w:val="3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4958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5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5112</w:t>
            </w:r>
          </w:p>
        </w:tc>
      </w:tr>
      <w:tr>
        <w:trPr>
          <w:trHeight w:val="5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16003</w:t>
            </w:r>
          </w:p>
        </w:tc>
      </w:tr>
      <w:tr>
        <w:trPr>
          <w:trHeight w:val="6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26735</w:t>
            </w:r>
          </w:p>
        </w:tc>
      </w:tr>
      <w:tr>
        <w:trPr>
          <w:trHeight w:val="5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21125</w:t>
            </w:r>
          </w:p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</w:t>
            </w:r>
          </w:p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</w:p>
        </w:tc>
      </w:tr>
      <w:tr>
        <w:trPr>
          <w:trHeight w:val="5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</w:p>
        </w:tc>
      </w:tr>
      <w:tr>
        <w:trPr>
          <w:trHeight w:val="3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8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</w:p>
        </w:tc>
      </w:tr>
      <w:tr>
        <w:trPr>
          <w:trHeight w:val="5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басқада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116413</w:t>
            </w:r>
          </w:p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116413</w:t>
            </w:r>
          </w:p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116413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38938</w:t>
            </w:r>
          </w:p>
        </w:tc>
      </w:tr>
      <w:tr>
        <w:trPr>
          <w:trHeight w:val="3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38938</w:t>
            </w:r>
          </w:p>
        </w:tc>
      </w:tr>
      <w:tr>
        <w:trPr>
          <w:trHeight w:val="6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38938</w:t>
            </w:r>
          </w:p>
        </w:tc>
      </w:tr>
      <w:tr>
        <w:trPr>
          <w:trHeight w:val="6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20617</w:t>
            </w:r>
          </w:p>
        </w:tc>
      </w:tr>
      <w:tr>
        <w:trPr>
          <w:trHeight w:val="8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12321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106085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106085</w:t>
            </w:r>
          </w:p>
        </w:tc>
      </w:tr>
      <w:tr>
        <w:trPr>
          <w:trHeight w:val="5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106085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106085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95464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83464</w:t>
            </w:r>
          </w:p>
        </w:tc>
      </w:tr>
      <w:tr>
        <w:trPr>
          <w:trHeight w:val="5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76664</w:t>
            </w:r>
          </w:p>
        </w:tc>
      </w:tr>
      <w:tr>
        <w:trPr>
          <w:trHeight w:val="5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19100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57164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3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21696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</w:p>
        </w:tc>
      </w:tr>
      <w:tr>
        <w:trPr>
          <w:trHeight w:val="6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</w:p>
        </w:tc>
      </w:tr>
      <w:tr>
        <w:trPr>
          <w:trHeight w:val="72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</w:tr>
      <w:tr>
        <w:trPr>
          <w:trHeight w:val="3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Ерекшелiгi 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3 306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3 306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3 306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тұлғаларға жергілікті бюджеттен 2005 жылға дейін берілген бюджеттік кредиттерді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жергілікті атқарушы органдарына облыстық бюджеттен берілген бюджеттік кредиттерді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3 306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-21 696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21 696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Ерекшелiгi 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25 002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25 002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25 002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25 002</w:t>
            </w:r>
          </w:p>
        </w:tc>
      </w:tr>
      <w:tr>
        <w:trPr>
          <w:trHeight w:val="5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жергілікті атқарушы органы алатын қарыздар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25 002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Ерекшелiгi 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3 306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3 306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3 306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органның жоғары тұрған бюджет алдындағы борышын өтеу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3 306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</w:tr>
      <w:tr>
        <w:trPr>
          <w:trHeight w:val="2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Ерекшелiгi 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пайдаланатын қалдықтарының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