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b9f9" w14:textId="810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3 қарашадағы № 36-300-V шешімі. Оңтүстік Қазақстан облысының Әділет департаментінде 2014 жылғы 5 қарашада № 2860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30 790 235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27 809 053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30 693 969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64 135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155 052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155 052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58 825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Н.Тоғызбаев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36-300-V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28"/>
        <w:gridCol w:w="504"/>
        <w:gridCol w:w="8311"/>
        <w:gridCol w:w="209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30 790 235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2 830 188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1 552 223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1 336 904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22 937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0"/>
        <w:gridCol w:w="729"/>
        <w:gridCol w:w="670"/>
        <w:gridCol w:w="7395"/>
        <w:gridCol w:w="21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30 693 969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21 389 677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2 100 131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11 125 761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11 080 091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10 956 378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7 122 055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6 401 476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6 401 476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1 227 133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1 227 133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1 458 485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428 151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352 339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153 526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1 090 118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448 598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208 105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2 400 745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2 400 745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2 394 868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466 155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569 281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437 584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36-300-V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66"/>
        <w:gridCol w:w="744"/>
        <w:gridCol w:w="7583"/>
        <w:gridCol w:w="218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22 623 691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23"/>
        <w:gridCol w:w="708"/>
        <w:gridCol w:w="727"/>
        <w:gridCol w:w="7010"/>
        <w:gridCol w:w="216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22 623 691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17 350 935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6 574 042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293 793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36-300-V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648"/>
        <w:gridCol w:w="7882"/>
        <w:gridCol w:w="21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08"/>
        <w:gridCol w:w="769"/>
        <w:gridCol w:w="829"/>
        <w:gridCol w:w="6878"/>
        <w:gridCol w:w="22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36-300-V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00"/>
        <w:gridCol w:w="726"/>
        <w:gridCol w:w="726"/>
        <w:gridCol w:w="7043"/>
        <w:gridCol w:w="21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210 377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90 049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