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3ed5" w14:textId="7363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бойынша коммуналдық қалдықтардың пайда болу және жинақталу нормаларын және коммуналдық қалдықтарды жинау, әкету, көму,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2014 жылғы 27 маусымдағы № 32-269-V шешімі. Оңтүстік Қазақстан облысының Әділет департаментінде 2014 жылғы 31 шілдеде № 2745 болып тіркелді. Күші жойылды - Оңтүстік Қазақстан облысы Сарыағаш аудандық мәслихатының 2015 жылғы 15 желтоқсандағы № 47-426-V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Оңтүстік Қазақстан облысы Сарыағаш аудандық мәслихатының 15.12.2015 № 47-426-V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бабынының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«Коммуналдық қалдықтардың пайда болу және жинақталу нормаларын есептеудің үлгі қағидаларын бекіту туралы» Қазақстан Республикасы Үкіметінің 2011 жылғы 22 қарашадағы № 1370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 бойынша коммуналдық қалдықтардың пайда болу және жинақталу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 бойынша коммуналдық қалдықтарды жинау, әкету, көму және кәдеге жарату тарифтері.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Т.Усманов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Б.Садықов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32-269-V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ауданы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66"/>
        <w:gridCol w:w="2980"/>
        <w:gridCol w:w="2840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255"/>
        <w:gridCol w:w="2841"/>
        <w:gridCol w:w="2863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қызметтер көрсету үйі: халыққа қызмет көрсету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32-269-V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ауданы бойынша коммуналдық қалдықтарды жинау, әкету, көму, 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7655"/>
        <w:gridCol w:w="4079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қатты тұрмыстық қалдық шығару заңды тұлғалар үшін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үйлерден қатты тұрмыстық қалдықтарды шығару үшін айына 1 отбасыдан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