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7fc" w14:textId="dacb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23 сәуірдегі № 30-245-V шешімі. Оңтүстік Қазақстан облысының Әділет департаментінде 2014 жылғы 25 сәуірде № 2636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cәуірдегі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30 597 038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27 796 499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30 655 824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64 174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122 960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58 825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30-245-V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609"/>
        <w:gridCol w:w="7901"/>
        <w:gridCol w:w="229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30 597 038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27 796 499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1"/>
        <w:gridCol w:w="749"/>
        <w:gridCol w:w="769"/>
        <w:gridCol w:w="7257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30 655 824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447 709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31 951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21 909 549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3 163 991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770 861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2 382 328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11 166 697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11 121 989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11 000 066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7 578 861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641 161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127 932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377 757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358 764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214 722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179 959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264 907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683 337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30-245-V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07"/>
        <w:gridCol w:w="709"/>
        <w:gridCol w:w="748"/>
        <w:gridCol w:w="7167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кенттіқ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