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28df" w14:textId="c992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2014 жылғы 11 ақпандағы № 46 қаулысы. Оңтүстік Қазақстан облысының Әділет департаментінде 2014 жылғы 5 наурызда № 2557 болып тіркелді. Күші жойылды - Оңтүстік Қазақстан облысы Сарыағаш ауданы әкімдігінің 2016 жылғы 29 сәуірдегі № 234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Сарыағаш ауданы әкімдігінің 29.04.2016 № 234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проценті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Б.Пармановқа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