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fc2" w14:textId="f7c5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23 қаңтардағы № 26-204-V шешімі. Оңтүстік Қазақстан облысының Әділет департаментінде 2014 жылғы 24 қаңтарда № 2504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29 247 625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26 454 638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29 247 625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64 135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А.Тотиков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26-204-V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02"/>
        <w:gridCol w:w="659"/>
        <w:gridCol w:w="7841"/>
        <w:gridCol w:w="217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29 247 625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25"/>
        <w:gridCol w:w="687"/>
        <w:gridCol w:w="687"/>
        <w:gridCol w:w="7163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29 247 625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685 720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636 214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175 692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21 107 951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3 036 295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10 552 175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10 508 482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10 392 942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7 519 481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635 856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428 122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6 883 625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6 883 625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1 092 139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1 052 670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596 051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356 507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403 538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187 150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153 610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77 024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50 238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72 733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636 801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624 702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-64 135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26-204-V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70"/>
        <w:gridCol w:w="727"/>
        <w:gridCol w:w="7743"/>
        <w:gridCol w:w="221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22 096 656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9"/>
        <w:gridCol w:w="689"/>
        <w:gridCol w:w="7063"/>
        <w:gridCol w:w="21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22 096 656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16 652 734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5 875 841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26-204-V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0"/>
        <w:gridCol w:w="747"/>
        <w:gridCol w:w="7802"/>
        <w:gridCol w:w="22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25 014 499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9"/>
        <w:gridCol w:w="689"/>
        <w:gridCol w:w="7044"/>
        <w:gridCol w:w="22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25 014 499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17 651 001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6 674 108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26-204-V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02"/>
        <w:gridCol w:w="686"/>
        <w:gridCol w:w="724"/>
        <w:gridCol w:w="7389"/>
        <w:gridCol w:w="209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кенттіқ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