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5d4f" w14:textId="c705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Қарабұлақ ауыл округі Х.Жанақорған көшесінде шектеу іс -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Қарабұлақ ауылдық округі әкімінің 2014 жылғы 4 мамырдағы № 10 шешімі. Оңтүстік Қазақстан облысының Әділет департаментінде 2014 жылғы 29 мамырда № 2670 болып тіркелді. Күші жойылды - Оңтүстік Қазақстан облысы Сайрам ауданы Қарабұлақ ауылдық округі әкімінің 2014 жылғы 11 қыркүйектегі № 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ауданы Қарабұлақ ауылдық округі әкімінің 11.09.2014 № 22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министірлігі Ветеринариялық бақылау және қадағалау комитетінің Оңтүстік Қазақстан облыстық аумақтық инспекциясының Сайрам аудандық аумақтық инспекциясының басшысының 2014 жылғы 13 наурыздағы № 01-04/65 ұсынысы негізінде және жануарлардың жұқпалы ауруларының ошақтарын жою мақсатында Қарабұлақ ауыл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Карабұлақ ауыл округі Х.Жанақорған көшесінде тұратын азамат З.Абдуллаевтың иті құтыру ауруымен ауруына байланысты Х.Жанақорған көшесіне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Қарабұлақ ауыл округінің әкімі             З.Ибрагимов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