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16f" w14:textId="c4c8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20 тамыздағы № 674 қаулысы. Оңтүстік Қазақстан облысының Әділет департаментінде 2014 жылғы 25 қыркүйекте № 2810 болып тіркелді. Күшi жойылды - Оңтүстiк Қазақстан облысы Сайрам ауданы әкiмдiгiнiң 2016 жылғы 5 шілдедегі № 283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Сайрам ауданы әкiмдiгiнiң 05.07.2016 № 283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Сайрам ауданы әкімдігінің 28.05.2015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Ғ.Аязовқа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У.Қайназаров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674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674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