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c37c4" w14:textId="65c37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Сайрам ауданы әкімдігінің 2014 жылғы 17 қаңтардағы № 64 "2014 жылы қоғамдық 
жұмыстарды жергілікті бюджет қаражаты есебінен ұйымдастыру және оның көлемі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Сайрам ауданы әкімдігінің 2014 жылғы 13 тамыздағы № 646 қаулысы. Оңтүстік Қазақстан облысының Әділет департаментінде 2014 жылғы 10 қыркүйекте № 2802 болып тіркелді. Қолданылу мерзімінің аяқталуына байланысты күші жойылды - (Оңтүстік Қазақстан облысы Сайрам ауданы әкімдігінің 2015 жылғы 12 ақпандағы № 734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Сайрам ауданы әкімдігінің 12.02.2015 № 734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31-бабының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«Халықты жұмыспен қамту туралы» Қазақстан Республикасының 2001 жылғы 23 қаңтардағы Заңын іске асыру жөніндегі шаралар туралы» Қазақстан Республикасы Үкіметінің 2001 жылғы 19 маусымдағы № 836 қаулысына өзгерістер енгізу туралы» Қазақстан Республикасы Үкіметінің 2014 жылғы 3 наурыздағы № 170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Сайрам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Сайрам ауданы әкімдігінің 2014 жылғы 17 қаңтардағы № 64 «2014 жылы қоғамдық жұмыстарды жергілікті бюджет қаражаты есебінен ұйымдастыру және оның көлемі туралы» (Нормативтік құқықтық актілерді мемлекеттік тіркеу тізілімінде № 2524 тіркелген, 2014 жылғы 21 ақпанда «Мәртөбе»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Қоғамдық жұмыстарға қатысатын жұмыссыздарға еңбекақы төлеу еңбек шартының негізінде Қазақстан Республикасының заңнамасына сәйкес реттеледі және орындалатын жұмыстың санына, сапасына және күрделігіне байланысты болады.».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Ш.Халмурадовқа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әкімінің міндетін уақытша атқарушы   Ғ.Аязов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