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ad32" w14:textId="1cda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2013 жылғы 20 желтоқсандағы № 26-157/V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2014 жылғы 7 тамыздағы № 35-223/V шешімі. Оңтүстік Қазақстан облысының Әділет департаментінде 2014 жылғы 13 тамызда № 2768 болып тіркелді. Қолданылу мерзімінің аяқталуына байланысты күші жойылды - (Оңтүстік Қазақстан облысы Сайрам аудандық мәслихатының 2015 жылғы 25 ақпандағы № 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25.02.2015 № 79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30 шілдедегі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2013 жылғы 20 желтоқсандағы № 26-157/V «2014-2016 жылдарға арналған аудандық бюджет туралы» (Нормативтік құқықтық актілерді мемлекеттік тіркеу тізілімінде 2480 нөмірімен тіркелген, 2014 жылғы 9 қаңтарда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17 002 846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2 291 931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14 557 141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17 063 834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2 654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- 63 642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59 893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2014 жылы облыстық бюджетке аудандық бюджеттен жеке табыс салығынан және әлеуметтік салықтан 61,5 пайыз мөлшерінде бөлу нормативтері белгіленсін».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Қ.Сыздықов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С.Сағындықов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35-223/V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2014 жылға арналған бюджеті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48"/>
        <w:gridCol w:w="707"/>
        <w:gridCol w:w="746"/>
        <w:gridCol w:w="7367"/>
        <w:gridCol w:w="204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17002846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2291931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1155948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14557141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14557141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14557141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17063834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531087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39181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11556949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7527483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7521983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7 432 025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2547222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394297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499289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44544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245774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2446496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136729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397795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158432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32291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-63 642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35-223/V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8"/>
        <w:gridCol w:w="708"/>
        <w:gridCol w:w="747"/>
        <w:gridCol w:w="7303"/>
        <w:gridCol w:w="210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13511167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2395361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1149552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903987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11005008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11005008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11005008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13511167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9607596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7163648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7157763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7 070 978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255157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415542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