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04e" w14:textId="210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2014 жылғы 15 мамырдағы № 422 қаулысы. Оңтүстік Қазақстан облысының Әділет департаментінде 2014 жылғы 19 маусымда № 2701 болып тіркелді. Күші жойылды - Оңтүстік Қазақстан облысы Сайрам ауданы әкімдігінің 2014 жылғы 25 желтоқсандағы № 1076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әкімдігінің 25.12.2014 № 1076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коммуналдық мемлекеттiк кәсiпорындардың таза табысының бір бөлігін аудару нормативi таза табыстың 45 пайызы мөлшерінде белгіленсiн.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Ғ.Аязовқа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