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2e28" w14:textId="aef2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Cайрам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2014 жылы көтерме жәрдемақы және тұрғын үй сатып алу немесе салу үшiн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2014 жылғы 15 мамырдағы № 31-195/V шешімі. Оңтүстік Қазақстан облысының Әділет департаментінде 2014 жылғы 12 маусымда № 2696 болып тіркелді. Күші жойылды - Оңтүстік Қазақстан облысы Сайрам аудандық мәслихатының 2014 жылғы 31 қазандағы № 37-241/V шешімімен</w:t>
      </w:r>
    </w:p>
    <w:p>
      <w:pPr>
        <w:spacing w:after="0"/>
        <w:ind w:left="0"/>
        <w:jc w:val="both"/>
      </w:pPr>
      <w:r>
        <w:rPr>
          <w:rFonts w:ascii="Times New Roman"/>
          <w:b w:val="false"/>
          <w:i w:val="false"/>
          <w:color w:val="ff0000"/>
          <w:sz w:val="28"/>
        </w:rPr>
        <w:t>      Күші жойылды - Оңтүстік Қазақстан облысы Сайрам аудандық  мәслихатының 31.10.2014 № 37-241/V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елді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әкімінің мәлімдемесіне сәйкес, Сайрам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Сайрам ауданының ауылдық елді мекендеріне жұмыс істеу және тұру үшін келген денсаулық сақтау, бiлiм беру, әлеуметтiк қамсыздандыру, мәдениет, спорт және ветеринария салаларының мамандарына қажеттілікті ескере отырып, 2014 жылы бір маманға жетпіс еселік айлық есептік көрсеткішке тең сомада көтерме жәрдемақы және тұрғын үй сатып алу немесе салу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0,01 %-ы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шешiм алғашқы ресми жарияланған күнінен кейін күнтiзбелiк он күн өткен соң қолданысқа енгiзiледі.</w:t>
      </w:r>
    </w:p>
    <w:bookmarkEnd w:id="0"/>
    <w:p>
      <w:pPr>
        <w:spacing w:after="0"/>
        <w:ind w:left="0"/>
        <w:jc w:val="both"/>
      </w:pPr>
      <w:r>
        <w:rPr>
          <w:rFonts w:ascii="Times New Roman"/>
          <w:b w:val="false"/>
          <w:i/>
          <w:color w:val="000000"/>
          <w:sz w:val="28"/>
        </w:rPr>
        <w:t>      Сессия төрағасы                            Ф.Аликулов</w:t>
      </w:r>
    </w:p>
    <w:p>
      <w:pPr>
        <w:spacing w:after="0"/>
        <w:ind w:left="0"/>
        <w:jc w:val="both"/>
      </w:pPr>
      <w:r>
        <w:rPr>
          <w:rFonts w:ascii="Times New Roman"/>
          <w:b w:val="false"/>
          <w:i/>
          <w:color w:val="000000"/>
          <w:sz w:val="28"/>
        </w:rPr>
        <w:t>      Сайрам аудандық мәслихатының хатшысы       С.Сағындықов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