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fa97" w14:textId="19ff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2014 жылғы 17 қаңтардағы № 64 қаулысы. Оңтүстік Қазақстан облысының Әділет департаментінде 2014 жылғы 11 ақпанда № 2524 болып тіркелді. Қолданылу мерзімінің аяқталуына байланысты күші жойылды - (Оңтүстік Қазақстан облысы Сайрам ауданы әкімдігінің 2015 жылғы 12 ақпандағы № 734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Сайрам ауданы әкімдігінің 12.02.2015 № 734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ақылы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Оңтүстік Қазақстан облысы Сайрам ауданы әкімдігінің 13.08.2014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Ш.Халмурадовқа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64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642"/>
        <w:gridCol w:w="3471"/>
        <w:gridCol w:w="2575"/>
        <w:gridCol w:w="1295"/>
        <w:gridCol w:w="1594"/>
      </w:tblGrid>
      <w:tr>
        <w:trPr>
          <w:trHeight w:val="13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түрлері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көлемi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жұмысқа қатысушылар саны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11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негізгі индикатор көрсеткіштерін анықтау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 және жұмыссыздар туралы мәлімет жинау (500 аула)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Көгалдандыру, ағаштар отырғызу, күтіп ұстау Объектілерді салу және жөндеу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нысан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экологиялық сауықтыру және елді мекендерді көріктендіру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гектар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іс құжат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экономика және қаржы бөлімі» мемлекеттік мекемесі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іс құжат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ауыл шаруашылығы және жер қатынастары бөлімі» мемлекеттік мекемесі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 құжат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 тіркеу қызметі және құқықтық көмек көрсету комитетінің» Оңтүстік Қазақстан облысы бойынша жылжымайтын мүлік жөніндегі орталығы» Республикалық мемлекеттік қазыналық кәсіпорнының Сайрам филиалы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 құжат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Сайрам ауданының Әділет басқармасы» мемлекеттік мекемесі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 құжат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Қорғаныс министрлігінің Оңтүстік Қазақстан облысы Сайрам ауданының қорғаныс істері жөніндегі бөлімі» республикалық мемлекеттік мекемесі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дана іс құжат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жұмыспен қамту және әлеуметтік бағдарламалар бөлімі» мемлекеттік мекемесі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 құжат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сәулет және қала құрылысы бөлімі» мемлекеттік мекемесі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 құжат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тұрғын үй- коммуналдық шаруашылық бөлімі» мемлекеттік мекемесі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 құжат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ауданы әкімдігінің «Болашақ» Сайрам балалар сауықтыру лагері» мемлекеттік коммуналдық қазыналық кәсіпорыны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сауықтыру лагері аумағын көріктендіру, көгалдандыру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гектар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ішкі істер департаменті Сайрам ауданының ішкі істер басқармасы» мемлекеттік мекемесі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қамтамасыз етуге қатысу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сағат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мемлекеттік зейнетақы төлеу орталығының Сайрам аудандық бөлімшесі» мемлекеттік қазыналық кәсіпорны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іс құжат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 Сот актілерін орындау комитетінің Оңтүстік Қазақстан облысы сот актілерін орындау Департаменті» мемлекеттік мекемесінің Сайрам ауданы аумақтық бөлімі» филиалы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 құжат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Оңтүстік Қазақстан облысының Төтенше жағдайлар департаменті Сайрам ауданының Төтенше жағдайлар басқармасы» мемлекеттік мекемесі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іс құжат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жұмыспен қамту және әлеуметтік бағдарламалар бөлімінің «Сайрам аудандық жұмыспен қамту орталығы» коммуналдық мемлекеттік мекемесі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дайындауға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 құжат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