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cf5c" w14:textId="f65c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2014 жылғы 19 желтоқсандағы № 33/187-V шешімі. Оңтүстік Қазақстан облысының Әділет департаментінде 2014 жылғы 30 желтоқсанда № 2937 болып тіркелді. Қолданылу мерзімінің аяқталуына байланысты күші жойылды - (Оңтүстік Қазақстан облысы Отырар аудандық мәслихатының 2016 жылғы 6 қаңтардағы № 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Отырар аудандық мәслихатының 06.01.2016 № 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Отырар ауданының 2015-2017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кірістер – 8 295 415 мың теңге, оның ішінде:</w:t>
      </w:r>
      <w:r>
        <w:br/>
      </w:r>
      <w:r>
        <w:rPr>
          <w:rFonts w:ascii="Times New Roman"/>
          <w:b w:val="false"/>
          <w:i w:val="false"/>
          <w:color w:val="000000"/>
          <w:sz w:val="28"/>
        </w:rPr>
        <w:t>
      салықтық түсімдер – 1 263 674 мың теңге;</w:t>
      </w:r>
      <w:r>
        <w:br/>
      </w:r>
      <w:r>
        <w:rPr>
          <w:rFonts w:ascii="Times New Roman"/>
          <w:b w:val="false"/>
          <w:i w:val="false"/>
          <w:color w:val="000000"/>
          <w:sz w:val="28"/>
        </w:rPr>
        <w:t>
      салықтық емес түсімдер – 11 345 мың теңге;</w:t>
      </w:r>
      <w:r>
        <w:br/>
      </w:r>
      <w:r>
        <w:rPr>
          <w:rFonts w:ascii="Times New Roman"/>
          <w:b w:val="false"/>
          <w:i w:val="false"/>
          <w:color w:val="000000"/>
          <w:sz w:val="28"/>
        </w:rPr>
        <w:t>
      негізгі капиталды сатудан түсетін түсімдер – 8 532 мың теңге;</w:t>
      </w:r>
      <w:r>
        <w:br/>
      </w:r>
      <w:r>
        <w:rPr>
          <w:rFonts w:ascii="Times New Roman"/>
          <w:b w:val="false"/>
          <w:i w:val="false"/>
          <w:color w:val="000000"/>
          <w:sz w:val="28"/>
        </w:rPr>
        <w:t>
      трансферттер түсімі – 7 011 864 мың теңге;</w:t>
      </w:r>
      <w:r>
        <w:br/>
      </w:r>
      <w:r>
        <w:rPr>
          <w:rFonts w:ascii="Times New Roman"/>
          <w:b w:val="false"/>
          <w:i w:val="false"/>
          <w:color w:val="000000"/>
          <w:sz w:val="28"/>
        </w:rPr>
        <w:t>
      2) шығындар – 8 295 931 мың теңге;</w:t>
      </w:r>
      <w:r>
        <w:br/>
      </w:r>
      <w:r>
        <w:rPr>
          <w:rFonts w:ascii="Times New Roman"/>
          <w:b w:val="false"/>
          <w:i w:val="false"/>
          <w:color w:val="000000"/>
          <w:sz w:val="28"/>
        </w:rPr>
        <w:t>
      3) таза бюджеттік кредиттеу – 11 237 мың теңге, оның ішінде:</w:t>
      </w:r>
      <w:r>
        <w:br/>
      </w:r>
      <w:r>
        <w:rPr>
          <w:rFonts w:ascii="Times New Roman"/>
          <w:b w:val="false"/>
          <w:i w:val="false"/>
          <w:color w:val="000000"/>
          <w:sz w:val="28"/>
        </w:rPr>
        <w:t>
      бюджеттік кредиттер – 14 865 мың теңге;</w:t>
      </w:r>
      <w:r>
        <w:br/>
      </w:r>
      <w:r>
        <w:rPr>
          <w:rFonts w:ascii="Times New Roman"/>
          <w:b w:val="false"/>
          <w:i w:val="false"/>
          <w:color w:val="000000"/>
          <w:sz w:val="28"/>
        </w:rPr>
        <w:t>
      бюджеттік кредиттерді өтеу – 3 628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активтерiн сатып алу – 0;</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тапшылығы - - 11 753 мың теңге;</w:t>
      </w:r>
      <w:r>
        <w:br/>
      </w:r>
      <w:r>
        <w:rPr>
          <w:rFonts w:ascii="Times New Roman"/>
          <w:b w:val="false"/>
          <w:i w:val="false"/>
          <w:color w:val="000000"/>
          <w:sz w:val="28"/>
        </w:rPr>
        <w:t>
      6) бюджет тапшылығын қаржыландыру – 11 753 мың теңге, оның ішінде:</w:t>
      </w:r>
      <w:r>
        <w:br/>
      </w:r>
      <w:r>
        <w:rPr>
          <w:rFonts w:ascii="Times New Roman"/>
          <w:b w:val="false"/>
          <w:i w:val="false"/>
          <w:color w:val="000000"/>
          <w:sz w:val="28"/>
        </w:rPr>
        <w:t>
      қарыздар түсімі – 14 865 мың теңге;</w:t>
      </w:r>
      <w:r>
        <w:br/>
      </w:r>
      <w:r>
        <w:rPr>
          <w:rFonts w:ascii="Times New Roman"/>
          <w:b w:val="false"/>
          <w:i w:val="false"/>
          <w:color w:val="000000"/>
          <w:sz w:val="28"/>
        </w:rPr>
        <w:t>
      қарыздарды өтеу – 3 628 мың теңге;</w:t>
      </w:r>
      <w:r>
        <w:br/>
      </w:r>
      <w:r>
        <w:rPr>
          <w:rFonts w:ascii="Times New Roman"/>
          <w:b w:val="false"/>
          <w:i w:val="false"/>
          <w:color w:val="000000"/>
          <w:sz w:val="28"/>
        </w:rPr>
        <w:t>
      бюджет қаражатының пайдаланылатын қалдықтары – 516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Отырар аудандық мәслихатының 11.12.2015 </w:t>
      </w:r>
      <w:r>
        <w:rPr>
          <w:rFonts w:ascii="Times New Roman"/>
          <w:b w:val="false"/>
          <w:i w:val="false"/>
          <w:color w:val="000000"/>
          <w:sz w:val="28"/>
        </w:rPr>
        <w:t>№ 41/233-V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2015 жылы облыстық бюджеттен аудандық бюджетке берілетін бюджеттік субвенция көлемі 4 011 675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2015 жылға арналған резерві 17 843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Бюджеттiк инвестициялық жобаларды (бағдарламаларды) іске асыруға бағытталған бюджеттiк бағдарламалар бөлiнiсiнде 2015 жылға арналған аудандық бюджеттiк даму бағдарламаларының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2015 жылға арналған жергілікті бюджеттің атқарылуы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2015 жылға арналған әрбір ауылдық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2015 жылға ауылдық жерде аудандық бюджеттен қаржыландырылатын ұйымдарда жұмыс істейтін әлеуметтiк қамсыздандыру, бiлiм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Отырар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М.Белгібай</w:t>
      </w:r>
    </w:p>
    <w:p>
      <w:pPr>
        <w:spacing w:after="0"/>
        <w:ind w:left="0"/>
        <w:jc w:val="both"/>
      </w:pPr>
      <w:r>
        <w:rPr>
          <w:rFonts w:ascii="Times New Roman"/>
          <w:b w:val="false"/>
          <w:i/>
          <w:color w:val="000000"/>
          <w:sz w:val="28"/>
        </w:rPr>
        <w:t>      Отырар аудандық</w:t>
      </w:r>
      <w:r>
        <w:br/>
      </w:r>
      <w:r>
        <w:rPr>
          <w:rFonts w:ascii="Times New Roman"/>
          <w:b w:val="false"/>
          <w:i w:val="false"/>
          <w:color w:val="000000"/>
          <w:sz w:val="28"/>
        </w:rPr>
        <w:t>
</w:t>
      </w:r>
      <w:r>
        <w:rPr>
          <w:rFonts w:ascii="Times New Roman"/>
          <w:b w:val="false"/>
          <w:i/>
          <w:color w:val="000000"/>
          <w:sz w:val="28"/>
        </w:rPr>
        <w:t>      мәслихатының хатшысы:                      Б.Зұлпыхаров</w:t>
      </w:r>
    </w:p>
    <w:bookmarkStart w:name="z11"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19 желтоқсан 2014 жылғы</w:t>
      </w:r>
      <w:r>
        <w:br/>
      </w:r>
      <w:r>
        <w:rPr>
          <w:rFonts w:ascii="Times New Roman"/>
          <w:b w:val="false"/>
          <w:i w:val="false"/>
          <w:color w:val="000000"/>
          <w:sz w:val="28"/>
        </w:rPr>
        <w:t>
№ 33/187-V шешіміне 1 қосымша</w:t>
      </w:r>
    </w:p>
    <w:bookmarkEnd w:id="1"/>
    <w:p>
      <w:pPr>
        <w:spacing w:after="0"/>
        <w:ind w:left="0"/>
        <w:jc w:val="left"/>
      </w:pPr>
      <w:r>
        <w:rPr>
          <w:rFonts w:ascii="Times New Roman"/>
          <w:b/>
          <w:i w:val="false"/>
          <w:color w:val="000000"/>
        </w:rPr>
        <w:t xml:space="preserve"> 2015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Отырар аудандық мәслихатының 11.12.2015 </w:t>
      </w:r>
      <w:r>
        <w:rPr>
          <w:rFonts w:ascii="Times New Roman"/>
          <w:b w:val="false"/>
          <w:i w:val="false"/>
          <w:color w:val="ff0000"/>
          <w:sz w:val="28"/>
        </w:rPr>
        <w:t>№ 41/233-V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00"/>
        <w:gridCol w:w="579"/>
        <w:gridCol w:w="8185"/>
        <w:gridCol w:w="2101"/>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 І Р І С Т Е Р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8 295 415</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1 263 674</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328 852  </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328 852 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299 843 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299 843 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613 525 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570 202 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6 457 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34 296 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2 570 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16 273 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1 569 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5 502  </w:t>
            </w:r>
          </w:p>
        </w:tc>
      </w:tr>
      <w:tr>
        <w:trPr>
          <w:trHeight w:val="2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9 076 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5 181 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5 181 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11 345 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1 755 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1 550 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9 590 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9 590  </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8 532 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8 532 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8 532  </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7 011 864</w:t>
            </w:r>
          </w:p>
        </w:tc>
      </w:tr>
      <w:tr>
        <w:trPr>
          <w:trHeight w:val="24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7 011 864  </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7 011 864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0"/>
        <w:gridCol w:w="690"/>
        <w:gridCol w:w="729"/>
        <w:gridCol w:w="7435"/>
        <w:gridCol w:w="212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8 295 931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413 365 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298 617 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17 620 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72 294 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71 562 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208 703 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203 150 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114 040 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28 953  </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28 648 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27 485  </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27 245 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57 602 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57 602 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6 157 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6 134 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24 896 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4 415 910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674 891 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627 496 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248 209 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379 287 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47 395 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47 395 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3 288 625 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3 288 625 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3 209 511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79 114 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452 394 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332 529 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11 760 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53 163 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1 189 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19 822 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238 605 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119 865 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119 865 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274 601 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білім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3 759 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Патронат тәрбиешілерге берілген баланы (балаларды) асырап бағу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235 985 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235 985 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11 604  </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5 465 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32 790 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1 406 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38 471 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93 285  </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15 446 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37 215 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34 857 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34 857  </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32 892 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1 241 860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816 461 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26 583 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23 750 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2 833 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789 878 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734 278 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сатып алу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303 239 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303 239 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15 197 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211 090 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69 762 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122 160 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119 838 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15 657 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5 800 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98 381  </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1 072 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1 072 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437 357 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185 375 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114 845 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114 845 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70 530 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70 530 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129 150 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129 150 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115 432 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3 350  </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81 072 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69 225 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58 755 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10 470 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11 847 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11 847 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41 760 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12 801 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10 236 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28 959  </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11 898 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17 061 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1 005 945 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1 005 945 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1 005 945  </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1 000 500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241 990 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119 069 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21 649 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21 649 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55 082 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15 724 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13 029 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20 549 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42 338 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36 255 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 жөніндегі шараларды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8 135 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8 135  </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8 135 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114 786 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114 786 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114 786 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40 671 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40 671 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40 671 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27 951  </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12 350 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108 076 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108 076 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108 076 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108 076 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69 133 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10 224 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10 134 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58 909 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51 016 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51 016 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7 893 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7 893 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15 963 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15 963 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15 963 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15 963 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11 237 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-11 753 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11 753 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14 865 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bl>
    <w:bookmarkStart w:name="z12"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19 желтоқсан 2014 жылғы</w:t>
      </w:r>
      <w:r>
        <w:br/>
      </w:r>
      <w:r>
        <w:rPr>
          <w:rFonts w:ascii="Times New Roman"/>
          <w:b w:val="false"/>
          <w:i w:val="false"/>
          <w:color w:val="000000"/>
          <w:sz w:val="28"/>
        </w:rPr>
        <w:t>
№ 33/187-V шешіміне 2 қосымша</w:t>
      </w:r>
    </w:p>
    <w:bookmarkEnd w:id="2"/>
    <w:p>
      <w:pPr>
        <w:spacing w:after="0"/>
        <w:ind w:left="0"/>
        <w:jc w:val="left"/>
      </w:pPr>
      <w:r>
        <w:rPr>
          <w:rFonts w:ascii="Times New Roman"/>
          <w:b/>
          <w:i w:val="false"/>
          <w:color w:val="000000"/>
        </w:rPr>
        <w:t xml:space="preserve"> 2016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553"/>
        <w:gridCol w:w="533"/>
        <w:gridCol w:w="8229"/>
        <w:gridCol w:w="219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І Р І С Т Е 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6 363 132</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977 478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516 956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516 956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253 593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253 593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182 713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138 373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7 789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33 800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2 751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6 771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9 117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7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6 316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6 316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8 348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6 984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6 984 </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5 372 612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5 372 612 </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5 372 612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13"/>
        <w:gridCol w:w="691"/>
        <w:gridCol w:w="671"/>
        <w:gridCol w:w="7543"/>
        <w:gridCol w:w="219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6 363 132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368 491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306 722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19 431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17 711 </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79 729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76 116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3 413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207 562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207 002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60 699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32 699 </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30 987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17 546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7 011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7 011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7 011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10 535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10 535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4 378 927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197 968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197 968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197 968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3 055 960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3 055 960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2 981 891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74 069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1 124 999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184 136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10 631 </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1 484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34 990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9 186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127 725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940 863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940 863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253 797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220 115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220 115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11 621 </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5 967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3 177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37 074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2 106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27 184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109 934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16 512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33 682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33 682 </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30 008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85 489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21 610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21 610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21 610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63 879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63 719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9 048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53 601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383 730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130 586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89 721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89 721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40 865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40 865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125 764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125 764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8 601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113 117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79 306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67 044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56 885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10 159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12 262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11 513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48 074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13 856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9 172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1 484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34 218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14 823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17 529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534 207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534 207 </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534 207 </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534 207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115 534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115 534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39 000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36 680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9 870 </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1 144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39 854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32 735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5 363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19 002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19 002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19 002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1 502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92 269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92 269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92 269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92 269 </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109 140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10 821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10 821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9 155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98 319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78 509 </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22 574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1 538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54 397 </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19 810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19 810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3"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19 желтоқсан 2014 жылғы</w:t>
      </w:r>
      <w:r>
        <w:br/>
      </w:r>
      <w:r>
        <w:rPr>
          <w:rFonts w:ascii="Times New Roman"/>
          <w:b w:val="false"/>
          <w:i w:val="false"/>
          <w:color w:val="000000"/>
          <w:sz w:val="28"/>
        </w:rPr>
        <w:t>
№ 33/187-V шешіміне 3 қосымша</w:t>
      </w:r>
    </w:p>
    <w:bookmarkEnd w:id="3"/>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553"/>
        <w:gridCol w:w="533"/>
        <w:gridCol w:w="8209"/>
        <w:gridCol w:w="22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І Р І С Т Е 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6 685 025</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1 028 526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540 434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540 434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266 796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266 796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195 383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147 939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8 335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36 166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19 153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1 991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7 245 </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9 754 </w:t>
            </w:r>
          </w:p>
        </w:tc>
      </w:tr>
      <w:tr>
        <w:trPr>
          <w:trHeight w:val="7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1 460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1 237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7 473 </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5 642 543 </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5 642 543 </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5 642 543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52"/>
        <w:gridCol w:w="768"/>
        <w:gridCol w:w="748"/>
        <w:gridCol w:w="7345"/>
        <w:gridCol w:w="219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6 685 025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362 710 </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326 820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20 471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18 951 </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84 857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81 444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3 413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221 492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221 492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1 142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1 142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34 748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34 748 </w:t>
            </w:r>
          </w:p>
        </w:tc>
      </w:tr>
      <w:tr>
        <w:trPr>
          <w:trHeight w:val="10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33 156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8 071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7 501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7 501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7 501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7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4 325 290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197 968 </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197 968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197 968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3 052 820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3 052 820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2 978 751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74 069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1 074 502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180 466 </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11 327 </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1 484 </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37 439 </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9 829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120 387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894 036 </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894 036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273 409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237 722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237 722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12 581 </w:t>
            </w:r>
          </w:p>
        </w:tc>
      </w:tr>
      <w:tr>
        <w:trPr>
          <w:trHeight w:val="8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6 840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6 241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37 074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2 296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41 327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110 049 </w:t>
            </w:r>
          </w:p>
        </w:tc>
      </w:tr>
      <w:tr>
        <w:trPr>
          <w:trHeight w:val="7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17 875 </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35 687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35 687 </w:t>
            </w:r>
          </w:p>
        </w:tc>
      </w:tr>
      <w:tr>
        <w:trPr>
          <w:trHeight w:val="7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31 971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2 124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1 592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391 197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327 778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327 778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327 778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63 419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63 248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1 140 </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57 108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399 839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132 726 </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95 591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95 591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37 135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37 135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134 426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134 426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9 163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120 517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2 280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84 496 </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71 430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60 606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10 824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13 066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12 266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48 191 </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12 256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9 772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1 484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35 935 </w:t>
            </w:r>
          </w:p>
        </w:tc>
      </w:tr>
      <w:tr>
        <w:trPr>
          <w:trHeight w:val="7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15 793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18 676 </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573 209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573 209 </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573 209 </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573 209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109 168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109 168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36 997 </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10 561 </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42 171 </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34 877 </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1 556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19 934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19 934 </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19 934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18 432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1 502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104 792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104 792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104 792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104 792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112 056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11 220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9 754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1 466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100 836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79 987 </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24 052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1 538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54 397 </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20 849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20 849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4"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19 желтоқсан 2014 жылғы</w:t>
      </w:r>
      <w:r>
        <w:br/>
      </w:r>
      <w:r>
        <w:rPr>
          <w:rFonts w:ascii="Times New Roman"/>
          <w:b w:val="false"/>
          <w:i w:val="false"/>
          <w:color w:val="000000"/>
          <w:sz w:val="28"/>
        </w:rPr>
        <w:t>
№ 33/187-V шешіміне 4 қосымша</w:t>
      </w:r>
    </w:p>
    <w:bookmarkEnd w:id="4"/>
    <w:p>
      <w:pPr>
        <w:spacing w:after="0"/>
        <w:ind w:left="0"/>
        <w:jc w:val="left"/>
      </w:pPr>
      <w:r>
        <w:rPr>
          <w:rFonts w:ascii="Times New Roman"/>
          <w:b/>
          <w:i w:val="false"/>
          <w:color w:val="000000"/>
        </w:rPr>
        <w:t xml:space="preserve"> Бюджеттiк инвестициялық жобаларды (бағдарламаларды) іске асыруға бағытталған бюджеттiк бағдарламалар бөлiнiсiнде 2015-2017 жылдарға арналған аудандық бюджеттiк даму бағдарламаларының тiзбесi</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Отырар аудандық мәслихатының 11.12.2015 </w:t>
      </w:r>
      <w:r>
        <w:rPr>
          <w:rFonts w:ascii="Times New Roman"/>
          <w:b w:val="false"/>
          <w:i w:val="false"/>
          <w:color w:val="ff0000"/>
          <w:sz w:val="28"/>
        </w:rPr>
        <w:t>№ 41/233-V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425"/>
        <w:gridCol w:w="723"/>
        <w:gridCol w:w="686"/>
        <w:gridCol w:w="6195"/>
        <w:gridCol w:w="1187"/>
        <w:gridCol w:w="1187"/>
        <w:gridCol w:w="1091"/>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сомасы, мың теңге</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2365543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3128850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2367464</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749342</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749342</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749342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749342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1089952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327778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808028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желілерін дамыту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280852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327778</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280852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327778</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327778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1223209</w:t>
            </w:r>
          </w:p>
        </w:tc>
      </w:tr>
      <w:tr>
        <w:trPr>
          <w:trHeight w:val="4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1223209</w:t>
            </w:r>
          </w:p>
        </w:tc>
      </w:tr>
      <w:tr>
        <w:trPr>
          <w:trHeight w:val="7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1223209</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1223209</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15"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19 желтоқсан 2014 жылғы</w:t>
      </w:r>
      <w:r>
        <w:br/>
      </w:r>
      <w:r>
        <w:rPr>
          <w:rFonts w:ascii="Times New Roman"/>
          <w:b w:val="false"/>
          <w:i w:val="false"/>
          <w:color w:val="000000"/>
          <w:sz w:val="28"/>
        </w:rPr>
        <w:t>
№ 33/187-V шешіміне 5 қосымша</w:t>
      </w:r>
    </w:p>
    <w:bookmarkEnd w:id="5"/>
    <w:p>
      <w:pPr>
        <w:spacing w:after="0"/>
        <w:ind w:left="0"/>
        <w:jc w:val="left"/>
      </w:pPr>
      <w:r>
        <w:rPr>
          <w:rFonts w:ascii="Times New Roman"/>
          <w:b/>
          <w:i w:val="false"/>
          <w:color w:val="000000"/>
        </w:rPr>
        <w:t xml:space="preserve"> 2015 жылға арналған жергілікті бюджеттің атқарылуы процесінде секвестрлеуге жатпайтын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538"/>
        <w:gridCol w:w="769"/>
        <w:gridCol w:w="790"/>
        <w:gridCol w:w="664"/>
        <w:gridCol w:w="853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Шығындар</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19 желтоқсан 2014 жылғы</w:t>
      </w:r>
      <w:r>
        <w:br/>
      </w:r>
      <w:r>
        <w:rPr>
          <w:rFonts w:ascii="Times New Roman"/>
          <w:b w:val="false"/>
          <w:i w:val="false"/>
          <w:color w:val="000000"/>
          <w:sz w:val="28"/>
        </w:rPr>
        <w:t>
№ 33/187-V шешіміне 6 қосымша</w:t>
      </w:r>
    </w:p>
    <w:bookmarkEnd w:id="6"/>
    <w:p>
      <w:pPr>
        <w:spacing w:after="0"/>
        <w:ind w:left="0"/>
        <w:jc w:val="left"/>
      </w:pPr>
      <w:r>
        <w:rPr>
          <w:rFonts w:ascii="Times New Roman"/>
          <w:b/>
          <w:i w:val="false"/>
          <w:color w:val="000000"/>
        </w:rPr>
        <w:t xml:space="preserve"> 2015 жылға арналған әрбір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Отырар аудандық мәслихатының 11.12.2015 </w:t>
      </w:r>
      <w:r>
        <w:rPr>
          <w:rFonts w:ascii="Times New Roman"/>
          <w:b w:val="false"/>
          <w:i w:val="false"/>
          <w:color w:val="ff0000"/>
          <w:sz w:val="28"/>
        </w:rPr>
        <w:t>№ 41/233-V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476"/>
        <w:gridCol w:w="697"/>
        <w:gridCol w:w="657"/>
        <w:gridCol w:w="7525"/>
        <w:gridCol w:w="20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837449</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ауыл округтерінің  жиыны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837449</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208703</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208703</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208703</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627496</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627496</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627496</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248209</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379287</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"Қарақоңыр"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4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14374</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24076</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19985</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"Көксарай"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66643</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47213</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47213</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47213</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33645</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"Балтакөл"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38723</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w:t>
            </w:r>
          </w:p>
        </w:tc>
      </w:tr>
      <w:tr>
        <w:trPr>
          <w:trHeight w:val="5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21988</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19718</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"Талапты"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75891</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45934</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"Шілік"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41887</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26449</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232977</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5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213454</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213454</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213454</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120983</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92471</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"Темір"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34932</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34932</w:t>
            </w:r>
          </w:p>
        </w:tc>
      </w:tr>
      <w:tr>
        <w:trPr>
          <w:trHeight w:val="5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34932</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30406</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"Маяқұм"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41312</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5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22988</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"Отырар"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17021</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41079</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"Ақтөбе"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32593</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"Қоғам"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58032</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36842</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"Қарғалы" ауыл округі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53748</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14254</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13364</w:t>
            </w:r>
          </w:p>
        </w:tc>
      </w:tr>
      <w:tr>
        <w:trPr>
          <w:trHeight w:val="2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39344</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39344</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39344</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30298</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