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f938" w14:textId="5adf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2013 жылғы 1 қарашадағы № 19/116-V "Отырар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31 қазандағы № 31/179-V шешімі. Оңтүстік Қазақстан облысының Әділет департаментінде 2014 жылғы 4 желтоқсанда № 2902 болып тіркелді. Күші жойылды - Түркістан облысы Отырар аудандық мәслихатының 2023 жылғы 3 қарашадағы № 7/47-VIII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03.11.2023 № 7/47-VIII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Отырар аудандық мәслихатының 2013 жылғы 1 қарашадағы № 19/116-V "Отырар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2412 тіркелген, 2013 жылғы 29 қарашада "Отырар алқабы"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"Отырар ауданының ауылдық елді мекендерде тұратын және жұмыс істейтін мемлекеттік әлеуметтік қамсыздандыру, білім беру, мәдениет, спорт ветеринария ұйымдарының мамандарына отын сатып алуға әлеуметтік көмек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Отырар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1 айлық есептік көрсеткіш мөлшерінде әлеуметтік көмек берілсін.".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М.Белгібай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