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80882" w14:textId="62808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Отырар ауданы әкімдігінің 2014 жылғы 18 қыркүйектегі № 523 қаулысы. Оңтүстік Қазақстан облысының Әділет департаментінде 2014 жылғы 14 қазанда № 2827 болып тіркелді. Күші жойылды - Оңтүстік Қазақстан облысы Отырар ауданы әкімдігінің 2016 жылғы 31 мамырдағы № 178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Оңтүстік Қазақстан облысы Отырар ауданы әкімдігінің 31.05.2016 № 178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Республикасындағы жергілікті мемлекеттік басқару және өзін-өзі басқару туралы" Қазақстан Республикасының 2001 жылғы 23 қаңтардағы Заңының 31-бабының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"Білім туралы" Қазақстан Республикасының 2007 жылғы 27 шілдедегі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8-1) тармақшасына сәйкес, Отырар ауданы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Кіріспе жаңа редакцияда - Оңтүстік Қазақстан облысы Отырар ауданы әкімдігінің 09.02.2015 </w:t>
      </w:r>
      <w:r>
        <w:rPr>
          <w:rFonts w:ascii="Times New Roman"/>
          <w:b w:val="false"/>
          <w:i w:val="false"/>
          <w:color w:val="ff0000"/>
          <w:sz w:val="28"/>
        </w:rPr>
        <w:t>№ 21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күнiнен бастап қолданысқа енгiзiледi).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мектепке дейінгі тәрбие мен оқытуға мемлекеттік білім беру тапсырысын, жан басына шаққандағы қаржыландыру және ата-ананың ақы төлеу мөлшері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аудан әкімінің орынбасары Б.Ибадуллаевқа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С.Полатов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 әкiмдiгiнiң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18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523 қаулысына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Мектепке дейінгі тәрбие мен оқытуға мемлекеттік білім беру тапсырысы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8"/>
        <w:gridCol w:w="762"/>
        <w:gridCol w:w="3731"/>
        <w:gridCol w:w="3732"/>
        <w:gridCol w:w="2887"/>
      </w:tblGrid>
      <w:tr>
        <w:trPr>
          <w:trHeight w:val="30" w:hRule="atLeast"/>
        </w:trPr>
        <w:tc>
          <w:tcPr>
            <w:tcW w:w="11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мекемелердегі орын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 әкiмдiгiнiң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18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523 қаулысына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 басына шағып қаржыландырудың мөлшері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бір тәрбиеленушіге кететін орташа шығыс,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жанындағы шағын орталық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 әкiмдiгiнiң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18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523 қаулысына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Ата – ананың ақы төлеу мөлшері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9"/>
        <w:gridCol w:w="5501"/>
        <w:gridCol w:w="6430"/>
      </w:tblGrid>
      <w:tr>
        <w:trPr>
          <w:trHeight w:val="30" w:hRule="atLeast"/>
        </w:trPr>
        <w:tc>
          <w:tcPr>
            <w:tcW w:w="3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 бір баланың тамағына шығын, теңге (көп емес)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бір баланың тамағына шығын, теңге (көп емес)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337,35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7084,35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Ескертпе: Айына бір балаға тамаққа кететін шығын 21 күнге есептелген.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