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4373" w14:textId="a314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коммуналдық мүлкін мүліктік жалдауға (жалға алуға) беру кезінде жалдау ақысының мөлшерлемесін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2014 жылғы 18 қыркүйектегі № 521 қаулысы. Оңтүстік Қазақстан облысының Әділет департаментінде 2014 жылғы 13 қазанда № 2826 болып тіркелді. Күші жойылды - Оңтүстік Қазақстан облысы Отырар ауданы әкімдігінің 2015 жылғы 27 сәуірдегі № 158 қаулысымен</w:t>
      </w:r>
    </w:p>
    <w:p>
      <w:pPr>
        <w:spacing w:after="0"/>
        <w:ind w:left="0"/>
        <w:jc w:val="both"/>
      </w:pPr>
      <w:r>
        <w:rPr>
          <w:rFonts w:ascii="Times New Roman"/>
          <w:b w:val="false"/>
          <w:i w:val="false"/>
          <w:color w:val="ff0000"/>
          <w:sz w:val="28"/>
        </w:rPr>
        <w:t>       Ескерту. Күші жойылды - Оңтүстік Қазақстан облысы Отырар ауданы әкімдігінің 27.04.2015 № 158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және Қазақстан Республикасы Үкіметінің </w:t>
      </w:r>
      <w:r>
        <w:br/>
      </w:r>
      <w:r>
        <w:rPr>
          <w:rFonts w:ascii="Times New Roman"/>
          <w:b w:val="false"/>
          <w:i w:val="false"/>
          <w:color w:val="000000"/>
          <w:sz w:val="28"/>
        </w:rPr>
        <w:t>
2014 жылғы 13 ақпандағы № 88 қаулысымен бекітілген Мемлекеттік мүлікті мүлiктiк жалдауға (жалға алуға) беру қағидасының </w:t>
      </w:r>
      <w:r>
        <w:rPr>
          <w:rFonts w:ascii="Times New Roman"/>
          <w:b w:val="false"/>
          <w:i w:val="false"/>
          <w:color w:val="000000"/>
          <w:sz w:val="28"/>
        </w:rPr>
        <w:t>50-тармағына</w:t>
      </w:r>
      <w:r>
        <w:rPr>
          <w:rFonts w:ascii="Times New Roman"/>
          <w:b w:val="false"/>
          <w:i w:val="false"/>
          <w:color w:val="000000"/>
          <w:sz w:val="28"/>
        </w:rPr>
        <w:t xml:space="preserve"> сәйкес Отырар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Отырар аудандық коммуналдық мүлкін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Отырар ауданы әкімдігінің «Отырар ауданының экономика және қаржы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Отырар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Отырар ауданы әкімдігінің интернет 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Р.Әлішке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С.Полатов</w:t>
      </w:r>
    </w:p>
    <w:bookmarkStart w:name="z6" w:id="1"/>
    <w:p>
      <w:pPr>
        <w:spacing w:after="0"/>
        <w:ind w:left="0"/>
        <w:jc w:val="both"/>
      </w:pPr>
      <w:r>
        <w:rPr>
          <w:rFonts w:ascii="Times New Roman"/>
          <w:b w:val="false"/>
          <w:i w:val="false"/>
          <w:color w:val="000000"/>
          <w:sz w:val="28"/>
        </w:rPr>
        <w:t>
Отырар ауданы әкiмдiгiнiң</w:t>
      </w:r>
      <w:r>
        <w:br/>
      </w:r>
      <w:r>
        <w:rPr>
          <w:rFonts w:ascii="Times New Roman"/>
          <w:b w:val="false"/>
          <w:i w:val="false"/>
          <w:color w:val="000000"/>
          <w:sz w:val="28"/>
        </w:rPr>
        <w:t>
2014 жылғы 18 қыркүйектегі</w:t>
      </w:r>
      <w:r>
        <w:br/>
      </w:r>
      <w:r>
        <w:rPr>
          <w:rFonts w:ascii="Times New Roman"/>
          <w:b w:val="false"/>
          <w:i w:val="false"/>
          <w:color w:val="000000"/>
          <w:sz w:val="28"/>
        </w:rPr>
        <w:t>
№ 521 қаулысына қосымша</w:t>
      </w:r>
    </w:p>
    <w:bookmarkEnd w:id="1"/>
    <w:bookmarkStart w:name="z7" w:id="2"/>
    <w:p>
      <w:pPr>
        <w:spacing w:after="0"/>
        <w:ind w:left="0"/>
        <w:jc w:val="left"/>
      </w:pPr>
      <w:r>
        <w:rPr>
          <w:rFonts w:ascii="Times New Roman"/>
          <w:b/>
          <w:i w:val="false"/>
          <w:color w:val="000000"/>
        </w:rPr>
        <w:t xml:space="preserve"> 
Отырар аудандық коммуналдық мүлкін мүліктік жалдауға (жалға алуға) беру кезінде жалдау ақысының мөлшерлемесін есептеу тәртібі</w:t>
      </w:r>
    </w:p>
    <w:bookmarkEnd w:id="2"/>
    <w:bookmarkStart w:name="z8" w:id="3"/>
    <w:p>
      <w:pPr>
        <w:spacing w:after="0"/>
        <w:ind w:left="0"/>
        <w:jc w:val="both"/>
      </w:pPr>
      <w:r>
        <w:rPr>
          <w:rFonts w:ascii="Times New Roman"/>
          <w:b w:val="false"/>
          <w:i w:val="false"/>
          <w:color w:val="000000"/>
          <w:sz w:val="28"/>
        </w:rPr>
        <w:t>
      1. Осы Отырар аудандық коммуналдық мүлкін мүліктік жалдауға (жалға алуға) беру кезінде жалдау ақысының мөлшерлемесін есептеу тәртібі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аудандық коммуналдық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2. Аудандық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тұрғын емес үй-жайдың салыну үлгісі, түрі, қолайлылық дәрежесі,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 негізінде анықталып, мына формула бойынша жүзеге асырылады:</w:t>
      </w:r>
      <w:r>
        <w:br/>
      </w:r>
      <w:r>
        <w:rPr>
          <w:rFonts w:ascii="Times New Roman"/>
          <w:b w:val="false"/>
          <w:i w:val="false"/>
          <w:color w:val="000000"/>
          <w:sz w:val="28"/>
        </w:rPr>
        <w:t>
      Ап = Рбс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коммуналдық заңды тұлғалардың балансында тұрған мемлекеттік тұрғын емес қордың объектілерін мүліктік жалдау ақысының мөлшерлемесі;</w:t>
      </w:r>
      <w:r>
        <w:br/>
      </w:r>
      <w:r>
        <w:rPr>
          <w:rFonts w:ascii="Times New Roman"/>
          <w:b w:val="false"/>
          <w:i w:val="false"/>
          <w:color w:val="000000"/>
          <w:sz w:val="28"/>
        </w:rPr>
        <w:t>
      Рбс – 1 шаршы метрге жылына теңге жалдау ақысының базалық мөлшерлемесі;</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типін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Қазақстан Республикасының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тиісті жылға арналған 1,5 (бір жарым) айлық есептік көрсеткіші жалдау ақысының (Рбс) базалық мөлшерлемесі болып белгіленсін.</w:t>
      </w:r>
      <w:r>
        <w:br/>
      </w:r>
      <w:r>
        <w:rPr>
          <w:rFonts w:ascii="Times New Roman"/>
          <w:b w:val="false"/>
          <w:i w:val="false"/>
          <w:color w:val="000000"/>
          <w:sz w:val="28"/>
        </w:rPr>
        <w:t>
</w:t>
      </w:r>
      <w:r>
        <w:rPr>
          <w:rFonts w:ascii="Times New Roman"/>
          <w:b w:val="false"/>
          <w:i w:val="false"/>
          <w:color w:val="000000"/>
          <w:sz w:val="28"/>
        </w:rPr>
        <w:t>
      3. Жабдықтар мен автокөлік құралдарын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 мен көлік құралдарын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
      4. Мемлекеттік заңды тұлғаларға мемлекеттік тұрғын емес қордың объектілерін, жабдықтар мен көлік құралдарын беру кезінде жалдау ақысының сомасы 0 (нөл) теңге көлемін құрайды.</w:t>
      </w:r>
      <w:r>
        <w:br/>
      </w:r>
      <w:r>
        <w:rPr>
          <w:rFonts w:ascii="Times New Roman"/>
          <w:b w:val="false"/>
          <w:i w:val="false"/>
          <w:color w:val="000000"/>
          <w:sz w:val="28"/>
        </w:rPr>
        <w:t>
</w:t>
      </w:r>
      <w:r>
        <w:rPr>
          <w:rFonts w:ascii="Times New Roman"/>
          <w:b w:val="false"/>
          <w:i w:val="false"/>
          <w:color w:val="000000"/>
          <w:sz w:val="28"/>
        </w:rPr>
        <w:t>
      5. Коммуналдық заңды тұлғалардың балансында тұрған мемлекеттік тұрғын емес қордың объектілерін мүліктік жалдауға (жалға алуға) беру кезінде жалдау ақысын күніне төлеу мөлшерлемесі жылдық жалдау ақысының бағасынан есептелінеді және мүліктік жалдау бойынша ай сайынғы төлем мөлшерлемесін айлық жұмыс күндерінің санына математикалық бөлу жолымен анықталады:</w:t>
      </w:r>
      <w:r>
        <w:br/>
      </w:r>
      <w:r>
        <w:rPr>
          <w:rFonts w:ascii="Times New Roman"/>
          <w:b w:val="false"/>
          <w:i w:val="false"/>
          <w:color w:val="000000"/>
          <w:sz w:val="28"/>
        </w:rPr>
        <w:t>
      Ап.плд. = К / Рд / 2,</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жарты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Ап.д. = К / Рд,</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1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4 (төрт) сағатқа дейін қоса алғанда мүліктік жалдауға (жалға алуға) беру кезінде Ап.плд., ал күніне 4 (төрт) сағаттан жоғары мерзімге беру жағдайында Ап.д. қолданылады, бірақ күніне 8 (сегіз) сағаттан артық емес.</w:t>
      </w:r>
      <w:r>
        <w:br/>
      </w:r>
      <w:r>
        <w:rPr>
          <w:rFonts w:ascii="Times New Roman"/>
          <w:b w:val="false"/>
          <w:i w:val="false"/>
          <w:color w:val="000000"/>
          <w:sz w:val="28"/>
        </w:rPr>
        <w:t>
      Мемлекеттік тұрғын емес қордың объектілерін мүліктік жалдауға (жалға алуға) беру кезінде бір күнге жалдау ақысының мөлшерлемесі теңгерім ұстаушымен келісілген ниет білдірушінің ұсынған жұмыс кестесіне сәйкес толық емес күнге (спорттық, акт және көрме залдары, оқу аудиториялары) берілген кезде қолданылады. Осы есеп мәдени ойын-сауық іс-шараларына таралмайды.</w:t>
      </w:r>
      <w:r>
        <w:br/>
      </w:r>
      <w:r>
        <w:rPr>
          <w:rFonts w:ascii="Times New Roman"/>
          <w:b w:val="false"/>
          <w:i w:val="false"/>
          <w:color w:val="000000"/>
          <w:sz w:val="28"/>
        </w:rPr>
        <w:t>
</w:t>
      </w:r>
      <w:r>
        <w:rPr>
          <w:rFonts w:ascii="Times New Roman"/>
          <w:b w:val="false"/>
          <w:i w:val="false"/>
          <w:color w:val="000000"/>
          <w:sz w:val="28"/>
        </w:rPr>
        <w:t>
      6. Отырар аудандық коммуналдық мүлік объектілері үшін жалдау ақысының мөлшерлемесін есептеу кезінде қолданылатын коэффициенттер: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11111"/>
        <w:gridCol w:w="1447"/>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w:t>
            </w:r>
            <w:r>
              <w:br/>
            </w:r>
            <w:r>
              <w:rPr>
                <w:rFonts w:ascii="Times New Roman"/>
                <w:b w:val="false"/>
                <w:i w:val="false"/>
                <w:color w:val="000000"/>
                <w:sz w:val="20"/>
              </w:rPr>
              <w:t>
№</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типін ескеретін коэффициент (Кт):</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гараж, қазандық</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спорттық ғимараттар (стадиондар, спорттық залдар)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(Кк)</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құрылыс</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жапсарлас-жанаса салынған бөлігі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астыңғы (жартылай жертөле) бөлігі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(электр энергиясы, кәріз, сумен қамтамасыздандыру, жылу) коммуникациялардың қандай да бір түрлері жоқ болса, әрбір түріне 0,1-ге азаяды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Аудан орталығы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кент, село (ауыл)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p>
        </w:tc>
      </w:tr>
      <w:tr>
        <w:trPr>
          <w:trHeight w:val="2235"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халыққа қызмет көрсетуге арналған банктердің, «Қазпошта» </w:t>
            </w:r>
            <w:r>
              <w:br/>
            </w:r>
            <w:r>
              <w:rPr>
                <w:rFonts w:ascii="Times New Roman"/>
                <w:b w:val="false"/>
                <w:i w:val="false"/>
                <w:color w:val="000000"/>
                <w:sz w:val="20"/>
              </w:rPr>
              <w:t>
АҚ-ның есеп айырысу-кассалық орталықтары, банкоматтар, терминалдар үшін (қол жетімділігі шектеулі республикалық заңды тұлғалардың ғимараттарында 0,5-ке төмендету коэффициенті қолданылады):</w:t>
            </w:r>
            <w:r>
              <w:br/>
            </w:r>
            <w:r>
              <w:rPr>
                <w:rFonts w:ascii="Times New Roman"/>
                <w:b w:val="false"/>
                <w:i w:val="false"/>
                <w:color w:val="000000"/>
                <w:sz w:val="20"/>
              </w:rPr>
              <w:t>
Аудан орталығы үшін</w:t>
            </w:r>
            <w:r>
              <w:br/>
            </w:r>
            <w:r>
              <w:rPr>
                <w:rFonts w:ascii="Times New Roman"/>
                <w:b w:val="false"/>
                <w:i w:val="false"/>
                <w:color w:val="000000"/>
                <w:sz w:val="20"/>
              </w:rPr>
              <w:t>
кент, село (ауыл)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сауда, қонақ үй қызметтерін ұйымдастыру үшін, оқу орындарының жатақханаларында сауда және қонақ үй қызметтерін ұйымдастыру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ұйымдастыру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денсаулық сақтау, мәдениет және спорт салаларында қызметтерді ұйымдастыру үшін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өткізу жүйесі бар (қол жетімділігі шектеулі) коммуналдық заңды тұлғалардың ғимараттарында қызметкерлердің тамақтануын ұйымдастыру, тұрмыстық қызметтерді көрсету, сондай-ақ оқу орындарындағы және оқу орындарының жатақханаларындағы асхана мен буфеттер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5.1-5.7-тармақтарда көрсетілген қызмет түрлерін қоспағанда, басқа да қызмет түрлері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қайырымдылық және қоғамдық ұйымдар, коммерциялық емес ұйымдар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