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1e0" w14:textId="36d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«2014-2016 жылдарға арналған аудан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аудандық мәслихатының 2014 жылғы 30 мамырдағы № 26/156-V шешімі. Оңтүстік Қазақстан облысының Әділет департаментінде 2014 жылғы 6 маусымда № 2684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6 081 656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751 213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5 319 888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6 091 409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- 38 857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116 979,0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87 875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76 647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 хатшысы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мамыр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74"/>
        <w:gridCol w:w="554"/>
        <w:gridCol w:w="8142"/>
        <w:gridCol w:w="221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6 081 656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751 213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157 263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5 704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5 704 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5 319 888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5 319 888 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5 319 888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52"/>
        <w:gridCol w:w="729"/>
        <w:gridCol w:w="670"/>
        <w:gridCol w:w="7428"/>
        <w:gridCol w:w="22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6091409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505771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572304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мамыр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10"/>
        <w:gridCol w:w="710"/>
        <w:gridCol w:w="710"/>
        <w:gridCol w:w="6487"/>
        <w:gridCol w:w="1503"/>
        <w:gridCol w:w="1405"/>
        <w:gridCol w:w="138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мамыр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26/156-V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73"/>
        <w:gridCol w:w="673"/>
        <w:gridCol w:w="653"/>
        <w:gridCol w:w="7319"/>
        <w:gridCol w:w="22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