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43b83" w14:textId="6c43b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Отырар аудандық мәслихатының 2013 жылғы 20 желтоқсандағы № 21/121-V "2014-2016 жылдарға арналған аудан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Отырар аудандық мәслихатының 2014 жылғы 21 ақпандағы № 23/136-V шешімі. Оңтүстік Қазақстан облысының Әділет департаментінде 2014 жылғы 26 ақпанда № 2546 болып тіркелді. Қолданылу мерзімінің аяқталуына байланысты күші жойылды - (Оңтүстік Қазақстан облысы Отырар аудандық мәслихатының 2015 жылғы 8 қаңтардағы № 5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(Оңтүстік Қазақстан облысы Отырар аудандық мәслихатының 08.01.2015 № 5 хатымен).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109-бабының </w:t>
      </w:r>
      <w:r>
        <w:rPr>
          <w:rFonts w:ascii="Times New Roman"/>
          <w:b w:val="false"/>
          <w:i w:val="false"/>
          <w:color w:val="000000"/>
          <w:sz w:val="28"/>
        </w:rPr>
        <w:t>5-тармағына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2014 жылғы 14 ақпандағы № 24/194-V «Оңтүстік Қазақстан облыстық мәслихатының 2013 жылғы 10 желтоқсандағы № 21/172-V «2014-2016 жылдарға арналған облыстық бюджет туралы» шешіміне өзгерістер мен толықтырулар енгізу туралы» Нормативтік құқықтық актілерді мемлекеттік тіркеу тізілімінде № 2532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Отырар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Отырар аудандық мәслихатының 2013 жылғы 20 желтоқсандағы № 21/121-V «2014-2016 жылдарға арналған аудан бюджеті туралы» (Нормативтік құқықтық актілерді мемлекеттік тіркеу тізілімінде № 2481 нөмірімен тіркелген, 2014 жылғы 16 қаңтардағы «Отырар алқабы»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Отырар ауданының 2014-2016 жылдарға арналған аудан бюджеті тиісінше 1, 2 және 3-қосымшаларға сәйкес, оның ішінде 2014 жылға мынадай көлемде бекітілсін:</w:t>
      </w:r>
      <w:r>
        <w:br/>
      </w:r>
      <w:r>
        <w:rPr>
          <w:rFonts w:ascii="Times New Roman"/>
          <w:b w:val="false"/>
          <w:i w:val="false"/>
          <w:color w:val="000000"/>
          <w:sz w:val="28"/>
        </w:rPr>
        <w:t>
      1) кірістер – 5 884 503 мың теңге, оның ішінде:</w:t>
      </w:r>
      <w:r>
        <w:br/>
      </w:r>
      <w:r>
        <w:rPr>
          <w:rFonts w:ascii="Times New Roman"/>
          <w:b w:val="false"/>
          <w:i w:val="false"/>
          <w:color w:val="000000"/>
          <w:sz w:val="28"/>
        </w:rPr>
        <w:t>
      салықтық түсімдер – 751 213 мың теңге;</w:t>
      </w:r>
      <w:r>
        <w:br/>
      </w:r>
      <w:r>
        <w:rPr>
          <w:rFonts w:ascii="Times New Roman"/>
          <w:b w:val="false"/>
          <w:i w:val="false"/>
          <w:color w:val="000000"/>
          <w:sz w:val="28"/>
        </w:rPr>
        <w:t>
      салықтық емес түсімдер – 2 402 мың теңге;</w:t>
      </w:r>
      <w:r>
        <w:br/>
      </w:r>
      <w:r>
        <w:rPr>
          <w:rFonts w:ascii="Times New Roman"/>
          <w:b w:val="false"/>
          <w:i w:val="false"/>
          <w:color w:val="000000"/>
          <w:sz w:val="28"/>
        </w:rPr>
        <w:t>
      негізгі капиталды сатудан түсетін түсімдер – 3 780 мың теңге;</w:t>
      </w:r>
      <w:r>
        <w:br/>
      </w:r>
      <w:r>
        <w:rPr>
          <w:rFonts w:ascii="Times New Roman"/>
          <w:b w:val="false"/>
          <w:i w:val="false"/>
          <w:color w:val="000000"/>
          <w:sz w:val="28"/>
        </w:rPr>
        <w:t>
      трансферттер түсімі – 5 127 108 мың теңге;</w:t>
      </w:r>
      <w:r>
        <w:br/>
      </w:r>
      <w:r>
        <w:rPr>
          <w:rFonts w:ascii="Times New Roman"/>
          <w:b w:val="false"/>
          <w:i w:val="false"/>
          <w:color w:val="000000"/>
          <w:sz w:val="28"/>
        </w:rPr>
        <w:t>
      2) шығындар – 5 980 894 мың теңге;</w:t>
      </w:r>
      <w:r>
        <w:br/>
      </w:r>
      <w:r>
        <w:rPr>
          <w:rFonts w:ascii="Times New Roman"/>
          <w:b w:val="false"/>
          <w:i w:val="false"/>
          <w:color w:val="000000"/>
          <w:sz w:val="28"/>
        </w:rPr>
        <w:t>
      3) таза бюджеттік кредиттеу – - 8 516 мың теңге, оның ішінде:</w:t>
      </w:r>
      <w:r>
        <w:br/>
      </w:r>
      <w:r>
        <w:rPr>
          <w:rFonts w:ascii="Times New Roman"/>
          <w:b w:val="false"/>
          <w:i w:val="false"/>
          <w:color w:val="000000"/>
          <w:sz w:val="28"/>
        </w:rPr>
        <w:t>
      бюджеттік кредиттер – 13 890 мың теңге;</w:t>
      </w:r>
      <w:r>
        <w:br/>
      </w:r>
      <w:r>
        <w:rPr>
          <w:rFonts w:ascii="Times New Roman"/>
          <w:b w:val="false"/>
          <w:i w:val="false"/>
          <w:color w:val="000000"/>
          <w:sz w:val="28"/>
        </w:rPr>
        <w:t>
      бюджеттік кредиттерді өтеу – 22 406 мың теңге;</w:t>
      </w:r>
      <w:r>
        <w:br/>
      </w:r>
      <w:r>
        <w:rPr>
          <w:rFonts w:ascii="Times New Roman"/>
          <w:b w:val="false"/>
          <w:i w:val="false"/>
          <w:color w:val="000000"/>
          <w:sz w:val="28"/>
        </w:rPr>
        <w:t>
      4) қаржы активтерімен операциялар бойынша сальдо – 0 теңге:</w:t>
      </w:r>
      <w:r>
        <w:br/>
      </w:r>
      <w:r>
        <w:rPr>
          <w:rFonts w:ascii="Times New Roman"/>
          <w:b w:val="false"/>
          <w:i w:val="false"/>
          <w:color w:val="000000"/>
          <w:sz w:val="28"/>
        </w:rPr>
        <w:t>
      5) бюджет тапшылығы (профициті) - - 87 875 мың теңге;</w:t>
      </w:r>
      <w:r>
        <w:br/>
      </w:r>
      <w:r>
        <w:rPr>
          <w:rFonts w:ascii="Times New Roman"/>
          <w:b w:val="false"/>
          <w:i w:val="false"/>
          <w:color w:val="000000"/>
          <w:sz w:val="28"/>
        </w:rPr>
        <w:t>
      6) бюджет тапшылығын қаржыландыру (профицитiн пайдалану) – 87 875 мың теңге, оның ішінде:</w:t>
      </w:r>
      <w:r>
        <w:br/>
      </w:r>
      <w:r>
        <w:rPr>
          <w:rFonts w:ascii="Times New Roman"/>
          <w:b w:val="false"/>
          <w:i w:val="false"/>
          <w:color w:val="000000"/>
          <w:sz w:val="28"/>
        </w:rPr>
        <w:t>
      қарыздар түсімі – 13 890 мың теңге;</w:t>
      </w:r>
      <w:r>
        <w:br/>
      </w:r>
      <w:r>
        <w:rPr>
          <w:rFonts w:ascii="Times New Roman"/>
          <w:b w:val="false"/>
          <w:i w:val="false"/>
          <w:color w:val="000000"/>
          <w:sz w:val="28"/>
        </w:rPr>
        <w:t>
      қарыздарды өтеу – 2 662 мың теңге;</w:t>
      </w:r>
      <w:r>
        <w:br/>
      </w:r>
      <w:r>
        <w:rPr>
          <w:rFonts w:ascii="Times New Roman"/>
          <w:b w:val="false"/>
          <w:i w:val="false"/>
          <w:color w:val="000000"/>
          <w:sz w:val="28"/>
        </w:rPr>
        <w:t>
      бюджет қаражатының пайдаланылатын қалдықтары – 76 647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«2. 2007 жылғы 15 мамырдағы Қазақстан Республикасының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2-тармағына сәйкес, 2014 жылға ауылдық жерде аудандық бюджеттен қаржыландырылатын ұйымдарда жұмыс істейтін әлеуметтiк қамсыздандыру, бiлiм беру,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ставкаларымен салыстырғанда жиырма бес пайызға жоғарылатылған лауазымдық айлықақыларымен тарифтiк ставкалар белгіленсін.».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3. Осы шешім 2014 жылдың 1 қаңтарынан бастап қолданысқа енгізледі.</w:t>
      </w:r>
    </w:p>
    <w:bookmarkEnd w:id="0"/>
    <w:p>
      <w:pPr>
        <w:spacing w:after="0"/>
        <w:ind w:left="0"/>
        <w:jc w:val="both"/>
      </w:pPr>
      <w:r>
        <w:rPr>
          <w:rFonts w:ascii="Times New Roman"/>
          <w:b w:val="false"/>
          <w:i/>
          <w:color w:val="000000"/>
          <w:sz w:val="28"/>
        </w:rPr>
        <w:t>      Отырар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Б.Байымбетов</w:t>
      </w:r>
    </w:p>
    <w:p>
      <w:pPr>
        <w:spacing w:after="0"/>
        <w:ind w:left="0"/>
        <w:jc w:val="both"/>
      </w:pPr>
      <w:r>
        <w:rPr>
          <w:rFonts w:ascii="Times New Roman"/>
          <w:b w:val="false"/>
          <w:i/>
          <w:color w:val="000000"/>
          <w:sz w:val="28"/>
        </w:rPr>
        <w:t>      Отырар аудандық мәслихатының хатшысы:      Б.Зұлпыхаров</w:t>
      </w:r>
    </w:p>
    <w:bookmarkStart w:name="z7" w:id="1"/>
    <w:p>
      <w:pPr>
        <w:spacing w:after="0"/>
        <w:ind w:left="0"/>
        <w:jc w:val="both"/>
      </w:pPr>
      <w:r>
        <w:rPr>
          <w:rFonts w:ascii="Times New Roman"/>
          <w:b w:val="false"/>
          <w:i w:val="false"/>
          <w:color w:val="000000"/>
          <w:sz w:val="28"/>
        </w:rPr>
        <w:t>
Отырар аудан мәслихатының</w:t>
      </w:r>
      <w:r>
        <w:br/>
      </w:r>
      <w:r>
        <w:rPr>
          <w:rFonts w:ascii="Times New Roman"/>
          <w:b w:val="false"/>
          <w:i w:val="false"/>
          <w:color w:val="000000"/>
          <w:sz w:val="28"/>
        </w:rPr>
        <w:t>
21 ақпан 2014 жылғы</w:t>
      </w:r>
      <w:r>
        <w:br/>
      </w:r>
      <w:r>
        <w:rPr>
          <w:rFonts w:ascii="Times New Roman"/>
          <w:b w:val="false"/>
          <w:i w:val="false"/>
          <w:color w:val="000000"/>
          <w:sz w:val="28"/>
        </w:rPr>
        <w:t>
№ 23/136-V шешіміне</w:t>
      </w:r>
      <w:r>
        <w:br/>
      </w:r>
      <w:r>
        <w:rPr>
          <w:rFonts w:ascii="Times New Roman"/>
          <w:b w:val="false"/>
          <w:i w:val="false"/>
          <w:color w:val="000000"/>
          <w:sz w:val="28"/>
        </w:rPr>
        <w:t>
1 қосымша</w:t>
      </w:r>
    </w:p>
    <w:bookmarkEnd w:id="1"/>
    <w:p>
      <w:pPr>
        <w:spacing w:after="0"/>
        <w:ind w:left="0"/>
        <w:jc w:val="both"/>
      </w:pPr>
      <w:r>
        <w:rPr>
          <w:rFonts w:ascii="Times New Roman"/>
          <w:b w:val="false"/>
          <w:i w:val="false"/>
          <w:color w:val="000000"/>
          <w:sz w:val="28"/>
        </w:rPr>
        <w:t>Отырар аудан мәслихатының</w:t>
      </w:r>
      <w:r>
        <w:br/>
      </w:r>
      <w:r>
        <w:rPr>
          <w:rFonts w:ascii="Times New Roman"/>
          <w:b w:val="false"/>
          <w:i w:val="false"/>
          <w:color w:val="000000"/>
          <w:sz w:val="28"/>
        </w:rPr>
        <w:t>
20 желтоқсан 2013 жылғы</w:t>
      </w:r>
      <w:r>
        <w:br/>
      </w:r>
      <w:r>
        <w:rPr>
          <w:rFonts w:ascii="Times New Roman"/>
          <w:b w:val="false"/>
          <w:i w:val="false"/>
          <w:color w:val="000000"/>
          <w:sz w:val="28"/>
        </w:rPr>
        <w:t>
№ 21/121-V шешіміне</w:t>
      </w:r>
      <w:r>
        <w:br/>
      </w:r>
      <w:r>
        <w:rPr>
          <w:rFonts w:ascii="Times New Roman"/>
          <w:b w:val="false"/>
          <w:i w:val="false"/>
          <w:color w:val="000000"/>
          <w:sz w:val="28"/>
        </w:rPr>
        <w:t>
1 қосымша</w:t>
      </w:r>
    </w:p>
    <w:p>
      <w:pPr>
        <w:spacing w:after="0"/>
        <w:ind w:left="0"/>
        <w:jc w:val="left"/>
      </w:pPr>
      <w:r>
        <w:rPr>
          <w:rFonts w:ascii="Times New Roman"/>
          <w:b/>
          <w:i w:val="false"/>
          <w:color w:val="000000"/>
        </w:rPr>
        <w:t xml:space="preserve"> 2014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
        <w:gridCol w:w="596"/>
        <w:gridCol w:w="574"/>
        <w:gridCol w:w="8450"/>
        <w:gridCol w:w="1849"/>
      </w:tblGrid>
      <w:tr>
        <w:trPr>
          <w:trHeight w:val="1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1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 І Р І С Т Е Р</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5 884 503</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751 213 </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378 799 </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378 799 </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195 781 </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195 781 </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157 263 </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111 115 </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6 802 </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36 944 </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2 402 </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14 498 </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1 621 </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5 910 </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6 834 </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r>
      <w:tr>
        <w:trPr>
          <w:trHeight w:val="73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4 872 </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4 872 </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2 402 </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998 </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кәсiпорындардың таза кiрiсi бөлiгiнiң түсiмдерi</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889 </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1 404 </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1 404 </w:t>
            </w:r>
          </w:p>
        </w:tc>
      </w:tr>
      <w:tr>
        <w:trPr>
          <w:trHeight w:val="28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3 780 </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3 780 </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3 780 </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5 127 108</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5 127 108 </w:t>
            </w:r>
          </w:p>
        </w:tc>
      </w:tr>
      <w:tr>
        <w:trPr>
          <w:trHeight w:val="27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5 127 108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
        <w:gridCol w:w="451"/>
        <w:gridCol w:w="668"/>
        <w:gridCol w:w="668"/>
        <w:gridCol w:w="7856"/>
        <w:gridCol w:w="1868"/>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5980894</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382198</w:t>
            </w:r>
          </w:p>
        </w:tc>
      </w:tr>
      <w:tr>
        <w:trPr>
          <w:trHeight w:val="51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348350</w:t>
            </w:r>
          </w:p>
        </w:tc>
      </w:tr>
      <w:tr>
        <w:trPr>
          <w:trHeight w:val="27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17501</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17381</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123351</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77879</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30512</w:t>
            </w:r>
          </w:p>
        </w:tc>
      </w:tr>
      <w:tr>
        <w:trPr>
          <w:trHeight w:val="27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14900</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207498</w:t>
            </w:r>
          </w:p>
        </w:tc>
      </w:tr>
      <w:tr>
        <w:trPr>
          <w:trHeight w:val="5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198348</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7050</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28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27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7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27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32708</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29708</w:t>
            </w:r>
          </w:p>
        </w:tc>
      </w:tr>
      <w:tr>
        <w:trPr>
          <w:trHeight w:val="99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28868</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27976</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6476</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6476</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6476</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21500</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78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3821707</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468475</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447889</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168759</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279130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20586</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20586</w:t>
            </w:r>
          </w:p>
        </w:tc>
      </w:tr>
      <w:tr>
        <w:trPr>
          <w:trHeight w:val="27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2901555</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2901555</w:t>
            </w:r>
          </w:p>
        </w:tc>
      </w:tr>
      <w:tr>
        <w:trPr>
          <w:trHeight w:val="3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2841603</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59952</w:t>
            </w:r>
          </w:p>
        </w:tc>
      </w:tr>
      <w:tr>
        <w:trPr>
          <w:trHeight w:val="3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451677</w:t>
            </w:r>
          </w:p>
        </w:tc>
      </w:tr>
      <w:tr>
        <w:trPr>
          <w:trHeight w:val="28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200272</w:t>
            </w:r>
          </w:p>
        </w:tc>
      </w:tr>
      <w:tr>
        <w:trPr>
          <w:trHeight w:val="52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10087</w:t>
            </w:r>
          </w:p>
        </w:tc>
      </w:tr>
      <w:tr>
        <w:trPr>
          <w:trHeight w:val="52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32701</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w:t>
            </w:r>
          </w:p>
        </w:tc>
      </w:tr>
      <w:tr>
        <w:trPr>
          <w:trHeight w:val="76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8025</w:t>
            </w:r>
          </w:p>
        </w:tc>
      </w:tr>
      <w:tr>
        <w:trPr>
          <w:trHeight w:val="5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146978</w:t>
            </w:r>
          </w:p>
        </w:tc>
      </w:tr>
      <w:tr>
        <w:trPr>
          <w:trHeight w:val="5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251405</w:t>
            </w:r>
          </w:p>
        </w:tc>
      </w:tr>
      <w:tr>
        <w:trPr>
          <w:trHeight w:val="27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251405</w:t>
            </w:r>
          </w:p>
        </w:tc>
      </w:tr>
      <w:tr>
        <w:trPr>
          <w:trHeight w:val="27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243855</w:t>
            </w:r>
          </w:p>
        </w:tc>
      </w:tr>
      <w:tr>
        <w:trPr>
          <w:trHeight w:val="27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212682</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212682</w:t>
            </w:r>
          </w:p>
        </w:tc>
      </w:tr>
      <w:tr>
        <w:trPr>
          <w:trHeight w:val="27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9782</w:t>
            </w:r>
          </w:p>
        </w:tc>
      </w:tr>
      <w:tr>
        <w:trPr>
          <w:trHeight w:val="76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8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w:t>
            </w:r>
          </w:p>
        </w:tc>
      </w:tr>
      <w:tr>
        <w:trPr>
          <w:trHeight w:val="3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r>
      <w:tr>
        <w:trPr>
          <w:trHeight w:val="51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уәкілетті органдардың шешімі бойынша азаматтардың жекелеген топтарына әлеуметтік көмек</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29682</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35609</w:t>
            </w:r>
          </w:p>
        </w:tc>
      </w:tr>
      <w:tr>
        <w:trPr>
          <w:trHeight w:val="27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110857</w:t>
            </w:r>
          </w:p>
        </w:tc>
      </w:tr>
      <w:tr>
        <w:trPr>
          <w:trHeight w:val="7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18429</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31173</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31173</w:t>
            </w:r>
          </w:p>
        </w:tc>
      </w:tr>
      <w:tr>
        <w:trPr>
          <w:trHeight w:val="73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28553</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8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581534</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508129</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үйымдастыру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17456</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17456</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489673</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17073</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472600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21080</w:t>
            </w:r>
          </w:p>
        </w:tc>
      </w:tr>
      <w:tr>
        <w:trPr>
          <w:trHeight w:val="57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21080</w:t>
            </w:r>
          </w:p>
        </w:tc>
      </w:tr>
      <w:tr>
        <w:trPr>
          <w:trHeight w:val="27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4080</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52325</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7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52175</w:t>
            </w:r>
          </w:p>
        </w:tc>
      </w:tr>
      <w:tr>
        <w:trPr>
          <w:trHeight w:val="27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8457</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8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42718</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336440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99139</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64404</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64404</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34735</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34735</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122320</w:t>
            </w:r>
          </w:p>
        </w:tc>
      </w:tr>
      <w:tr>
        <w:trPr>
          <w:trHeight w:val="28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113320</w:t>
            </w:r>
          </w:p>
        </w:tc>
      </w:tr>
      <w:tr>
        <w:trPr>
          <w:trHeight w:val="28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8283</w:t>
            </w:r>
          </w:p>
        </w:tc>
      </w:tr>
      <w:tr>
        <w:trPr>
          <w:trHeight w:val="28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103067</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73209</w:t>
            </w:r>
          </w:p>
        </w:tc>
      </w:tr>
      <w:tr>
        <w:trPr>
          <w:trHeight w:val="5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62454</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54241</w:t>
            </w:r>
          </w:p>
        </w:tc>
      </w:tr>
      <w:tr>
        <w:trPr>
          <w:trHeight w:val="28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8213</w:t>
            </w:r>
          </w:p>
        </w:tc>
      </w:tr>
      <w:tr>
        <w:trPr>
          <w:trHeight w:val="3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10755</w:t>
            </w:r>
          </w:p>
        </w:tc>
      </w:tr>
      <w:tr>
        <w:trPr>
          <w:trHeight w:val="5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9555</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41772</w:t>
            </w:r>
          </w:p>
        </w:tc>
      </w:tr>
      <w:tr>
        <w:trPr>
          <w:trHeight w:val="52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11658</w:t>
            </w:r>
          </w:p>
        </w:tc>
      </w:tr>
      <w:tr>
        <w:trPr>
          <w:trHeight w:val="51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8658</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27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30114</w:t>
            </w:r>
          </w:p>
        </w:tc>
      </w:tr>
      <w:tr>
        <w:trPr>
          <w:trHeight w:val="73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8882</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18462</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p>
        </w:tc>
      </w:tr>
      <w:tr>
        <w:trPr>
          <w:trHeight w:val="5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252543</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127395</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43614</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43614</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44868</w:t>
            </w:r>
          </w:p>
        </w:tc>
      </w:tr>
      <w:tr>
        <w:trPr>
          <w:trHeight w:val="51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11239</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48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6236</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48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6385</w:t>
            </w:r>
          </w:p>
        </w:tc>
      </w:tr>
      <w:tr>
        <w:trPr>
          <w:trHeight w:val="5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 энзоотиялық аурулары бойынша ветеринариялық іс-шараларды жүргізу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14948</w:t>
            </w:r>
          </w:p>
        </w:tc>
      </w:tr>
      <w:tr>
        <w:trPr>
          <w:trHeight w:val="51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51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және ауыл шаруашылығы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38913</w:t>
            </w:r>
          </w:p>
        </w:tc>
      </w:tr>
      <w:tr>
        <w:trPr>
          <w:trHeight w:val="51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жер қатынастары және ауыл шаруашылығы саласындағы мемлекеттік саясатты іске асыру жөніндегі қызметтер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33802</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Мамандарға әлеуметтік қолдау көрсету жөніндегі шараларды іске асыру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4341</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және ауыл шаруашылығы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аудандық маңызы бар қалалардың, ауылдық округтердiң, кенттердің, ауылдардың шекарасын белгiлеу кезiнде жүргiзiлетiн жерге орналастыру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52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121148</w:t>
            </w:r>
          </w:p>
        </w:tc>
      </w:tr>
      <w:tr>
        <w:trPr>
          <w:trHeight w:val="27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121148</w:t>
            </w:r>
          </w:p>
        </w:tc>
      </w:tr>
      <w:tr>
        <w:trPr>
          <w:trHeight w:val="27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121148</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22961</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22961</w:t>
            </w:r>
          </w:p>
        </w:tc>
      </w:tr>
      <w:tr>
        <w:trPr>
          <w:trHeight w:val="5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22961</w:t>
            </w:r>
          </w:p>
        </w:tc>
      </w:tr>
      <w:tr>
        <w:trPr>
          <w:trHeight w:val="103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құрылыс, сәулет және қала құрылысы саласындағы мемлекеттiк саясатты iске асыру жөнiндегi қызметтер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20281</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w:t>
            </w:r>
          </w:p>
        </w:tc>
      </w:tr>
      <w:tr>
        <w:trPr>
          <w:trHeight w:val="28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85162</w:t>
            </w:r>
          </w:p>
        </w:tc>
      </w:tr>
      <w:tr>
        <w:trPr>
          <w:trHeight w:val="27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85162</w:t>
            </w:r>
          </w:p>
        </w:tc>
      </w:tr>
      <w:tr>
        <w:trPr>
          <w:trHeight w:val="5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85162</w:t>
            </w:r>
          </w:p>
        </w:tc>
      </w:tr>
      <w:tr>
        <w:trPr>
          <w:trHeight w:val="28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жолдарының жұмыс істеуін қамтамасыз ету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85162</w:t>
            </w:r>
          </w:p>
        </w:tc>
      </w:tr>
      <w:tr>
        <w:trPr>
          <w:trHeight w:val="27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217826</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10775</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(облыстың маңызы бар қаланың) кәсіпкерлік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10775</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8784</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207051</w:t>
            </w:r>
          </w:p>
        </w:tc>
      </w:tr>
      <w:tr>
        <w:trPr>
          <w:trHeight w:val="5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125154</w:t>
            </w:r>
          </w:p>
        </w:tc>
      </w:tr>
      <w:tr>
        <w:trPr>
          <w:trHeight w:val="76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21257</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54397</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49500</w:t>
            </w:r>
          </w:p>
        </w:tc>
      </w:tr>
      <w:tr>
        <w:trPr>
          <w:trHeight w:val="3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19147</w:t>
            </w:r>
          </w:p>
        </w:tc>
      </w:tr>
      <w:tr>
        <w:trPr>
          <w:trHeight w:val="76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5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15147</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және ауыл шаруашылығы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62750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62750</w:t>
            </w:r>
          </w:p>
        </w:tc>
      </w:tr>
      <w:tr>
        <w:trPr>
          <w:trHeight w:val="28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7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8688</w:t>
            </w:r>
          </w:p>
        </w:tc>
      </w:tr>
      <w:tr>
        <w:trPr>
          <w:trHeight w:val="27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8688</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8688</w:t>
            </w:r>
          </w:p>
        </w:tc>
      </w:tr>
      <w:tr>
        <w:trPr>
          <w:trHeight w:val="27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8688</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13890</w:t>
            </w:r>
          </w:p>
        </w:tc>
      </w:tr>
      <w:tr>
        <w:trPr>
          <w:trHeight w:val="73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13890</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шаруашылық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13890</w:t>
            </w:r>
          </w:p>
        </w:tc>
      </w:tr>
      <w:tr>
        <w:trPr>
          <w:trHeight w:val="52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кредиттер есебінен</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13890</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7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22406</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22406</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22406</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берілетін бюджеттік кредиттерді өтеу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22406</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банктерге жергілікті бюджеттен берілген бюджеттік кредиттерді өтеу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19744</w:t>
            </w:r>
          </w:p>
        </w:tc>
      </w:tr>
      <w:tr>
        <w:trPr>
          <w:trHeight w:val="28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2662</w:t>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-87875</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(профициттін пайдалану)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87875</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13890</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13890</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13890</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7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2662</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2662</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2662</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2662</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2662</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76647</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қалдықтары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76647</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76647</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76647</w:t>
            </w:r>
          </w:p>
        </w:tc>
      </w:tr>
    </w:tbl>
    <w:bookmarkStart w:name="z8" w:id="2"/>
    <w:p>
      <w:pPr>
        <w:spacing w:after="0"/>
        <w:ind w:left="0"/>
        <w:jc w:val="both"/>
      </w:pPr>
      <w:r>
        <w:rPr>
          <w:rFonts w:ascii="Times New Roman"/>
          <w:b w:val="false"/>
          <w:i w:val="false"/>
          <w:color w:val="000000"/>
          <w:sz w:val="28"/>
        </w:rPr>
        <w:t>
Отырар аудан мәслихатының</w:t>
      </w:r>
      <w:r>
        <w:br/>
      </w:r>
      <w:r>
        <w:rPr>
          <w:rFonts w:ascii="Times New Roman"/>
          <w:b w:val="false"/>
          <w:i w:val="false"/>
          <w:color w:val="000000"/>
          <w:sz w:val="28"/>
        </w:rPr>
        <w:t>
21 ақпан 2014 жылғы</w:t>
      </w:r>
      <w:r>
        <w:br/>
      </w:r>
      <w:r>
        <w:rPr>
          <w:rFonts w:ascii="Times New Roman"/>
          <w:b w:val="false"/>
          <w:i w:val="false"/>
          <w:color w:val="000000"/>
          <w:sz w:val="28"/>
        </w:rPr>
        <w:t>
№ 23/136-V шешіміне</w:t>
      </w:r>
      <w:r>
        <w:br/>
      </w:r>
      <w:r>
        <w:rPr>
          <w:rFonts w:ascii="Times New Roman"/>
          <w:b w:val="false"/>
          <w:i w:val="false"/>
          <w:color w:val="000000"/>
          <w:sz w:val="28"/>
        </w:rPr>
        <w:t>
2 қосымша</w:t>
      </w:r>
    </w:p>
    <w:bookmarkEnd w:id="2"/>
    <w:p>
      <w:pPr>
        <w:spacing w:after="0"/>
        <w:ind w:left="0"/>
        <w:jc w:val="both"/>
      </w:pPr>
      <w:r>
        <w:rPr>
          <w:rFonts w:ascii="Times New Roman"/>
          <w:b w:val="false"/>
          <w:i w:val="false"/>
          <w:color w:val="000000"/>
          <w:sz w:val="28"/>
        </w:rPr>
        <w:t>Отырар аудан мәслихатының</w:t>
      </w:r>
      <w:r>
        <w:br/>
      </w:r>
      <w:r>
        <w:rPr>
          <w:rFonts w:ascii="Times New Roman"/>
          <w:b w:val="false"/>
          <w:i w:val="false"/>
          <w:color w:val="000000"/>
          <w:sz w:val="28"/>
        </w:rPr>
        <w:t>
20 желтоқсан 2013 жылғы</w:t>
      </w:r>
      <w:r>
        <w:br/>
      </w:r>
      <w:r>
        <w:rPr>
          <w:rFonts w:ascii="Times New Roman"/>
          <w:b w:val="false"/>
          <w:i w:val="false"/>
          <w:color w:val="000000"/>
          <w:sz w:val="28"/>
        </w:rPr>
        <w:t>
№ 21/121-V шешіміне</w:t>
      </w:r>
      <w:r>
        <w:br/>
      </w:r>
      <w:r>
        <w:rPr>
          <w:rFonts w:ascii="Times New Roman"/>
          <w:b w:val="false"/>
          <w:i w:val="false"/>
          <w:color w:val="000000"/>
          <w:sz w:val="28"/>
        </w:rPr>
        <w:t>
2 қосымша</w:t>
      </w:r>
    </w:p>
    <w:p>
      <w:pPr>
        <w:spacing w:after="0"/>
        <w:ind w:left="0"/>
        <w:jc w:val="left"/>
      </w:pPr>
      <w:r>
        <w:rPr>
          <w:rFonts w:ascii="Times New Roman"/>
          <w:b/>
          <w:i w:val="false"/>
          <w:color w:val="000000"/>
        </w:rPr>
        <w:t xml:space="preserve"> 2015 жылға арналған аудан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
        <w:gridCol w:w="553"/>
        <w:gridCol w:w="533"/>
        <w:gridCol w:w="8549"/>
        <w:gridCol w:w="1873"/>
      </w:tblGrid>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 І Р І С Т Е 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5 283 135</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791 437 </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396 166 </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396 166 </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204 511 </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204 511 </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169 843 </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120 002 </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7 347 </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39 900 </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2 594 </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15 658 </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1 752 </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6 383 </w:t>
            </w:r>
          </w:p>
        </w:tc>
      </w:tr>
      <w:tr>
        <w:trPr>
          <w:trHeight w:val="28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7 380 </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r>
      <w:tr>
        <w:trPr>
          <w:trHeight w:val="73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5 259 </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5 259 </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2 594 </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1 078 </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кәсiпорындардың таза кiрiсi бөлiгiнiң түсiмдерi</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 </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1 516 </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1 516 </w:t>
            </w:r>
          </w:p>
        </w:tc>
      </w:tr>
      <w:tr>
        <w:trPr>
          <w:trHeight w:val="28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4 082 </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4 082 </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4 082 </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4 485 022</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4 485 022</w:t>
            </w:r>
          </w:p>
        </w:tc>
      </w:tr>
      <w:tr>
        <w:trPr>
          <w:trHeight w:val="27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4 485 022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
        <w:gridCol w:w="530"/>
        <w:gridCol w:w="670"/>
        <w:gridCol w:w="671"/>
        <w:gridCol w:w="7769"/>
        <w:gridCol w:w="1890"/>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5 283 135</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354 705 </w:t>
            </w:r>
          </w:p>
        </w:tc>
      </w:tr>
      <w:tr>
        <w:trPr>
          <w:trHeight w:val="5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324 143 </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17 536 </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17 416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94 397 </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77 337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17 000 </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212 210 </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195 220 </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6 890 </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10 100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 </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 </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 </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29 920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29 920 </w:t>
            </w:r>
          </w:p>
        </w:tc>
      </w:tr>
      <w:tr>
        <w:trPr>
          <w:trHeight w:val="9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29 080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42 600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6 929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6 929 </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6 929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35 671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35 671 </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35 136 </w:t>
            </w:r>
          </w:p>
        </w:tc>
      </w:tr>
      <w:tr>
        <w:trPr>
          <w:trHeight w:val="75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535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3 332 126</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159 365 </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159 365 </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159 365 </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2 937 190 </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2 937 190 </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2 876 279</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60 911 </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235 571 </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143 078 </w:t>
            </w:r>
          </w:p>
        </w:tc>
      </w:tr>
      <w:tr>
        <w:trPr>
          <w:trHeight w:val="5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10 788 </w:t>
            </w:r>
          </w:p>
        </w:tc>
      </w:tr>
      <w:tr>
        <w:trPr>
          <w:trHeight w:val="5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34 990 </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2 360 </w:t>
            </w:r>
          </w:p>
        </w:tc>
      </w:tr>
      <w:tr>
        <w:trPr>
          <w:trHeight w:val="8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8 588 </w:t>
            </w:r>
          </w:p>
        </w:tc>
      </w:tr>
      <w:tr>
        <w:trPr>
          <w:trHeight w:val="5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86 352 </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92 493 </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92 493 </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253 147 </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220 727 </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220 727 </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10 467 </w:t>
            </w:r>
          </w:p>
        </w:tc>
      </w:tr>
      <w:tr>
        <w:trPr>
          <w:trHeight w:val="8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3 270 </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5 968 </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3 177 </w:t>
            </w:r>
          </w:p>
        </w:tc>
      </w:tr>
      <w:tr>
        <w:trPr>
          <w:trHeight w:val="5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уәкілетті органдардың шешімі бойынша азаматтардың жекелеген топтарына әлеуметтік көмек</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20 629 </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2 107 </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37 763 </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120 834 </w:t>
            </w:r>
          </w:p>
        </w:tc>
      </w:tr>
      <w:tr>
        <w:trPr>
          <w:trHeight w:val="7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16 512 </w:t>
            </w:r>
          </w:p>
        </w:tc>
      </w:tr>
      <w:tr>
        <w:trPr>
          <w:trHeight w:val="5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32 420 </w:t>
            </w:r>
          </w:p>
        </w:tc>
      </w:tr>
      <w:tr>
        <w:trPr>
          <w:trHeight w:val="5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32 420 </w:t>
            </w:r>
          </w:p>
        </w:tc>
      </w:tr>
      <w:tr>
        <w:trPr>
          <w:trHeight w:val="7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29 674 </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1 926 </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583 609 </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474 417 </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1 070 </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үйымдастыру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1 070 </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473 347 </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473 347</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27 011 </w:t>
            </w:r>
          </w:p>
        </w:tc>
      </w:tr>
      <w:tr>
        <w:trPr>
          <w:trHeight w:val="5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27 011 </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10 911 </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16 100 </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82 181 </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82 020 </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30 843 </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1 070 </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50 107 </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369 327 </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139 649 </w:t>
            </w:r>
          </w:p>
        </w:tc>
      </w:tr>
      <w:tr>
        <w:trPr>
          <w:trHeight w:val="5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64 879 </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64 879 </w:t>
            </w:r>
          </w:p>
        </w:tc>
      </w:tr>
      <w:tr>
        <w:trPr>
          <w:trHeight w:val="5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74 770 </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74 770 </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112 519 </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112 519 </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8 023 </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102 456 </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1 070 </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74 616 </w:t>
            </w:r>
          </w:p>
        </w:tc>
      </w:tr>
      <w:tr>
        <w:trPr>
          <w:trHeight w:val="5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63 108 </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54 583 </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8 525 </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11 508 </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10 224 </w:t>
            </w:r>
          </w:p>
        </w:tc>
      </w:tr>
      <w:tr>
        <w:trPr>
          <w:trHeight w:val="5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1 284 </w:t>
            </w:r>
          </w:p>
        </w:tc>
      </w:tr>
      <w:tr>
        <w:trPr>
          <w:trHeight w:val="5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42 543 </w:t>
            </w:r>
          </w:p>
        </w:tc>
      </w:tr>
      <w:tr>
        <w:trPr>
          <w:trHeight w:val="5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11 547 </w:t>
            </w:r>
          </w:p>
        </w:tc>
      </w:tr>
      <w:tr>
        <w:trPr>
          <w:trHeight w:val="5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8 547 </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5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2 900 </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30 996 </w:t>
            </w:r>
          </w:p>
        </w:tc>
      </w:tr>
      <w:tr>
        <w:trPr>
          <w:trHeight w:val="7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8 774 </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19 452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2 450 </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2 140 </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2 140 </w:t>
            </w:r>
          </w:p>
        </w:tc>
      </w:tr>
      <w:tr>
        <w:trPr>
          <w:trHeight w:val="6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2 140 </w:t>
            </w:r>
          </w:p>
        </w:tc>
      </w:tr>
      <w:tr>
        <w:trPr>
          <w:trHeight w:val="3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2 140 </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76 618 </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76 618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38 020 </w:t>
            </w:r>
          </w:p>
        </w:tc>
      </w:tr>
      <w:tr>
        <w:trPr>
          <w:trHeight w:val="5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9 178 </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2 210</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3 435 </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1 145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1 177 </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3 435 </w:t>
            </w:r>
          </w:p>
        </w:tc>
      </w:tr>
      <w:tr>
        <w:trPr>
          <w:trHeight w:val="5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 энзоотиялық аурулары бойынша ветеринариялық іс-шараларды жүргізу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15 942 </w:t>
            </w:r>
          </w:p>
        </w:tc>
      </w:tr>
      <w:tr>
        <w:trPr>
          <w:trHeight w:val="5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1 498 </w:t>
            </w:r>
          </w:p>
        </w:tc>
      </w:tr>
      <w:tr>
        <w:trPr>
          <w:trHeight w:val="5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және ауыл шаруашылығы бөлімі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38 598 </w:t>
            </w:r>
          </w:p>
        </w:tc>
      </w:tr>
      <w:tr>
        <w:trPr>
          <w:trHeight w:val="5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34 069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3 869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19 629 </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19 629 </w:t>
            </w:r>
          </w:p>
        </w:tc>
      </w:tr>
      <w:tr>
        <w:trPr>
          <w:trHeight w:val="5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19 629 </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құрылыс, сәулет және қала құрылысы саласындағы мемлекеттiк саясатты iске асыру жөнiндегi қызметтер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19 629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149 586 </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149 586 </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149 586 </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жолдарының жұмыс істеуін қамтамасыз ету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149 586 </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99 648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11 354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(облыстың маңызы бар қаланың) кәсіпкерлік бөлімі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11 354 </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9 284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2 070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88 294 </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72 087 </w:t>
            </w:r>
          </w:p>
        </w:tc>
      </w:tr>
      <w:tr>
        <w:trPr>
          <w:trHeight w:val="76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17 690 </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54 397 </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16 207 </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16 207 </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1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берілетін бюджеттік кредиттерді өтеу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банктерге жергілікті бюджеттен берілген бюджеттік кредиттерді өтеу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(профициттін пайдалану)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қалдықтары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bl>
    <w:bookmarkStart w:name="z9" w:id="3"/>
    <w:p>
      <w:pPr>
        <w:spacing w:after="0"/>
        <w:ind w:left="0"/>
        <w:jc w:val="both"/>
      </w:pPr>
      <w:r>
        <w:rPr>
          <w:rFonts w:ascii="Times New Roman"/>
          <w:b w:val="false"/>
          <w:i w:val="false"/>
          <w:color w:val="000000"/>
          <w:sz w:val="28"/>
        </w:rPr>
        <w:t>
Отырар аудан мәслихатының</w:t>
      </w:r>
      <w:r>
        <w:br/>
      </w:r>
      <w:r>
        <w:rPr>
          <w:rFonts w:ascii="Times New Roman"/>
          <w:b w:val="false"/>
          <w:i w:val="false"/>
          <w:color w:val="000000"/>
          <w:sz w:val="28"/>
        </w:rPr>
        <w:t>
21 ақпан 2014 жылғы</w:t>
      </w:r>
      <w:r>
        <w:br/>
      </w:r>
      <w:r>
        <w:rPr>
          <w:rFonts w:ascii="Times New Roman"/>
          <w:b w:val="false"/>
          <w:i w:val="false"/>
          <w:color w:val="000000"/>
          <w:sz w:val="28"/>
        </w:rPr>
        <w:t>
№ 23/136-V шешіміне</w:t>
      </w:r>
      <w:r>
        <w:br/>
      </w:r>
      <w:r>
        <w:rPr>
          <w:rFonts w:ascii="Times New Roman"/>
          <w:b w:val="false"/>
          <w:i w:val="false"/>
          <w:color w:val="000000"/>
          <w:sz w:val="28"/>
        </w:rPr>
        <w:t>
3 қосымша</w:t>
      </w:r>
    </w:p>
    <w:bookmarkEnd w:id="3"/>
    <w:p>
      <w:pPr>
        <w:spacing w:after="0"/>
        <w:ind w:left="0"/>
        <w:jc w:val="both"/>
      </w:pPr>
      <w:r>
        <w:rPr>
          <w:rFonts w:ascii="Times New Roman"/>
          <w:b w:val="false"/>
          <w:i w:val="false"/>
          <w:color w:val="000000"/>
          <w:sz w:val="28"/>
        </w:rPr>
        <w:t>Отырар аудан мәслихатының</w:t>
      </w:r>
      <w:r>
        <w:br/>
      </w:r>
      <w:r>
        <w:rPr>
          <w:rFonts w:ascii="Times New Roman"/>
          <w:b w:val="false"/>
          <w:i w:val="false"/>
          <w:color w:val="000000"/>
          <w:sz w:val="28"/>
        </w:rPr>
        <w:t>
20 желтоқсан 2013 жылғы</w:t>
      </w:r>
      <w:r>
        <w:br/>
      </w:r>
      <w:r>
        <w:rPr>
          <w:rFonts w:ascii="Times New Roman"/>
          <w:b w:val="false"/>
          <w:i w:val="false"/>
          <w:color w:val="000000"/>
          <w:sz w:val="28"/>
        </w:rPr>
        <w:t>
№ 21/121-V шешіміне</w:t>
      </w:r>
      <w:r>
        <w:br/>
      </w:r>
      <w:r>
        <w:rPr>
          <w:rFonts w:ascii="Times New Roman"/>
          <w:b w:val="false"/>
          <w:i w:val="false"/>
          <w:color w:val="000000"/>
          <w:sz w:val="28"/>
        </w:rPr>
        <w:t>
3 қосымша</w:t>
      </w:r>
    </w:p>
    <w:p>
      <w:pPr>
        <w:spacing w:after="0"/>
        <w:ind w:left="0"/>
        <w:jc w:val="left"/>
      </w:pPr>
      <w:r>
        <w:rPr>
          <w:rFonts w:ascii="Times New Roman"/>
          <w:b/>
          <w:i w:val="false"/>
          <w:color w:val="000000"/>
        </w:rPr>
        <w:t xml:space="preserve"> 2016 жылға арналған аудан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591"/>
        <w:gridCol w:w="569"/>
        <w:gridCol w:w="8160"/>
        <w:gridCol w:w="2153"/>
      </w:tblGrid>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 І Р І С Т Е 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5 066 937</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847 295 </w:t>
            </w:r>
          </w:p>
        </w:tc>
      </w:tr>
      <w:tr>
        <w:trPr>
          <w:trHeight w:val="2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422 755 </w:t>
            </w:r>
          </w:p>
        </w:tc>
      </w:tr>
      <w:tr>
        <w:trPr>
          <w:trHeight w:val="2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422 755 </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218 520 </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218 520 </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183 430 </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129 602 </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7 934 </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43 092 </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2 802 </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16 907 </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1 890 </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6 893 </w:t>
            </w:r>
          </w:p>
        </w:tc>
      </w:tr>
      <w:tr>
        <w:trPr>
          <w:trHeight w:val="2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7 970 </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r>
      <w:tr>
        <w:trPr>
          <w:trHeight w:val="73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5 683 </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5 683 </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2 802 </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1 164 </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кәсiпорындардың таза кiрiсi бөлiгiнiң түсiмдерi</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1 037 </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1 638 </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1 638 </w:t>
            </w:r>
          </w:p>
        </w:tc>
      </w:tr>
      <w:tr>
        <w:trPr>
          <w:trHeight w:val="2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5 755 </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5 755 </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5 755 </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4 211 085</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4 211 085 </w:t>
            </w:r>
          </w:p>
        </w:tc>
      </w:tr>
      <w:tr>
        <w:trPr>
          <w:trHeight w:val="2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4 211 085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
        <w:gridCol w:w="531"/>
        <w:gridCol w:w="671"/>
        <w:gridCol w:w="671"/>
        <w:gridCol w:w="7468"/>
        <w:gridCol w:w="2169"/>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5 066 937</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359 855 </w:t>
            </w:r>
          </w:p>
        </w:tc>
      </w:tr>
      <w:tr>
        <w:trPr>
          <w:trHeight w:val="5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328 783 </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17 815 </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17 695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95 634 </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78 574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17 000 </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215 334 </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198 344 </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6 890 </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10 100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687 </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687 </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687 </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30 385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30 385 </w:t>
            </w:r>
          </w:p>
        </w:tc>
      </w:tr>
      <w:tr>
        <w:trPr>
          <w:trHeight w:val="9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29 545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44 620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7 414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7 414 </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7 414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37 206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37 206 </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36 634 </w:t>
            </w:r>
          </w:p>
        </w:tc>
      </w:tr>
      <w:tr>
        <w:trPr>
          <w:trHeight w:val="75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572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3 437 466</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161 915 </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161 915 </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161 915 </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2 984 185 </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2 984 185 </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2 922 299 </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61 886 </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291 366 </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148 253 </w:t>
            </w:r>
          </w:p>
        </w:tc>
      </w:tr>
      <w:tr>
        <w:trPr>
          <w:trHeight w:val="5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11 543 </w:t>
            </w:r>
          </w:p>
        </w:tc>
      </w:tr>
      <w:tr>
        <w:trPr>
          <w:trHeight w:val="5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37 439 </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2 360 </w:t>
            </w:r>
          </w:p>
        </w:tc>
      </w:tr>
      <w:tr>
        <w:trPr>
          <w:trHeight w:val="8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9 186 </w:t>
            </w:r>
          </w:p>
        </w:tc>
      </w:tr>
      <w:tr>
        <w:trPr>
          <w:trHeight w:val="5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87 725 </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143 113 </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143 113 </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273 349 </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240 319 </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240 319 </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11 200 </w:t>
            </w:r>
          </w:p>
        </w:tc>
      </w:tr>
      <w:tr>
        <w:trPr>
          <w:trHeight w:val="8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3 499 </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6 505 </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3 463 </w:t>
            </w:r>
          </w:p>
        </w:tc>
      </w:tr>
      <w:tr>
        <w:trPr>
          <w:trHeight w:val="5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уәкілетті органдардың шешімі бойынша азаматтардың жекелеген топтарына әлеуметтік көмек</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22 486 </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2 297 </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41 162 </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131 709 </w:t>
            </w:r>
          </w:p>
        </w:tc>
      </w:tr>
      <w:tr>
        <w:trPr>
          <w:trHeight w:val="7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17 998 </w:t>
            </w:r>
          </w:p>
        </w:tc>
      </w:tr>
      <w:tr>
        <w:trPr>
          <w:trHeight w:val="5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33 030 </w:t>
            </w:r>
          </w:p>
        </w:tc>
      </w:tr>
      <w:tr>
        <w:trPr>
          <w:trHeight w:val="5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33 030 </w:t>
            </w:r>
          </w:p>
        </w:tc>
      </w:tr>
      <w:tr>
        <w:trPr>
          <w:trHeight w:val="7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30 149 </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2 061 </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271 409 </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1 145 </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1 145 </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үйымдастыру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1 145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192 683 </w:t>
            </w:r>
          </w:p>
        </w:tc>
      </w:tr>
      <w:tr>
        <w:trPr>
          <w:trHeight w:val="5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192 683 </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11 675 </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181 008 </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77 581 </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77 409 </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27 468 </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1 145 </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48 796 </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372 666 </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138 633 </w:t>
            </w:r>
          </w:p>
        </w:tc>
      </w:tr>
      <w:tr>
        <w:trPr>
          <w:trHeight w:val="5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65 102 </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65 102 </w:t>
            </w:r>
          </w:p>
        </w:tc>
      </w:tr>
      <w:tr>
        <w:trPr>
          <w:trHeight w:val="5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73 531 </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73 531 </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113 268 </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113 268 </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8 152 </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103 001 </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1 145 </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76 583 </w:t>
            </w:r>
          </w:p>
        </w:tc>
      </w:tr>
      <w:tr>
        <w:trPr>
          <w:trHeight w:val="5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64 269 </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55 147 </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9 122 </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12 314 </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10 940 </w:t>
            </w:r>
          </w:p>
        </w:tc>
      </w:tr>
      <w:tr>
        <w:trPr>
          <w:trHeight w:val="5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1 374 </w:t>
            </w:r>
          </w:p>
        </w:tc>
      </w:tr>
      <w:tr>
        <w:trPr>
          <w:trHeight w:val="5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44 182 </w:t>
            </w:r>
          </w:p>
        </w:tc>
      </w:tr>
      <w:tr>
        <w:trPr>
          <w:trHeight w:val="5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11 684 </w:t>
            </w:r>
          </w:p>
        </w:tc>
      </w:tr>
      <w:tr>
        <w:trPr>
          <w:trHeight w:val="5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8 684 </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5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2 900 </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32 498 </w:t>
            </w:r>
          </w:p>
        </w:tc>
      </w:tr>
      <w:tr>
        <w:trPr>
          <w:trHeight w:val="7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8 914 </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20 814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2 450 </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2 290 </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2 290 </w:t>
            </w:r>
          </w:p>
        </w:tc>
      </w:tr>
      <w:tr>
        <w:trPr>
          <w:trHeight w:val="6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2 290 </w:t>
            </w:r>
          </w:p>
        </w:tc>
      </w:tr>
      <w:tr>
        <w:trPr>
          <w:trHeight w:val="3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2 290 </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80 609 </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80 609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39 972 </w:t>
            </w:r>
          </w:p>
        </w:tc>
      </w:tr>
      <w:tr>
        <w:trPr>
          <w:trHeight w:val="5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9 325 </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2 210 </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3 675 </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1 225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1 259 </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3 675 </w:t>
            </w:r>
          </w:p>
        </w:tc>
      </w:tr>
      <w:tr>
        <w:trPr>
          <w:trHeight w:val="5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 энзоотиялық аурулары бойынша ветеринариялық іс-шараларды жүргізу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17 000 </w:t>
            </w:r>
          </w:p>
        </w:tc>
      </w:tr>
      <w:tr>
        <w:trPr>
          <w:trHeight w:val="5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1 603 </w:t>
            </w:r>
          </w:p>
        </w:tc>
      </w:tr>
      <w:tr>
        <w:trPr>
          <w:trHeight w:val="5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және ауыл шаруашылығы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40 637 </w:t>
            </w:r>
          </w:p>
        </w:tc>
      </w:tr>
      <w:tr>
        <w:trPr>
          <w:trHeight w:val="5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34 614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5 363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19 943 </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19 943 </w:t>
            </w:r>
          </w:p>
        </w:tc>
      </w:tr>
      <w:tr>
        <w:trPr>
          <w:trHeight w:val="5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19 943 </w:t>
            </w:r>
          </w:p>
        </w:tc>
      </w:tr>
      <w:tr>
        <w:trPr>
          <w:trHeight w:val="10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құрылыс, сәулет және қала құрылысы саласындағы мемлекеттiк саясатты iске асыру жөнiндегi қызметтер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19 943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103 516 </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103 516 </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103 516 </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жолдарының жұмыс істеуін қамтамасыз ету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103 516 </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101 214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11 503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(облыстың маңызы бар қаланың) кәсіпкерлік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11 503 </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9 433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2 070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89 711 </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72 370 </w:t>
            </w:r>
          </w:p>
        </w:tc>
      </w:tr>
      <w:tr>
        <w:trPr>
          <w:trHeight w:val="76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17 973 </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54 397 </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17 341 </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17 341 </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берілетін бюджеттік кредиттерді өтеу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банктерге жергілікті бюджеттен берілген бюджеттік кредиттерді өтеу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(профициттін пайдалану)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қалдықтары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bl>
    <w:bookmarkStart w:name="z10" w:id="4"/>
    <w:p>
      <w:pPr>
        <w:spacing w:after="0"/>
        <w:ind w:left="0"/>
        <w:jc w:val="both"/>
      </w:pPr>
      <w:r>
        <w:rPr>
          <w:rFonts w:ascii="Times New Roman"/>
          <w:b w:val="false"/>
          <w:i w:val="false"/>
          <w:color w:val="000000"/>
          <w:sz w:val="28"/>
        </w:rPr>
        <w:t>
Отырар аудан мәслихатының</w:t>
      </w:r>
      <w:r>
        <w:br/>
      </w:r>
      <w:r>
        <w:rPr>
          <w:rFonts w:ascii="Times New Roman"/>
          <w:b w:val="false"/>
          <w:i w:val="false"/>
          <w:color w:val="000000"/>
          <w:sz w:val="28"/>
        </w:rPr>
        <w:t>
21 ақпан 2014 жылғы</w:t>
      </w:r>
      <w:r>
        <w:br/>
      </w:r>
      <w:r>
        <w:rPr>
          <w:rFonts w:ascii="Times New Roman"/>
          <w:b w:val="false"/>
          <w:i w:val="false"/>
          <w:color w:val="000000"/>
          <w:sz w:val="28"/>
        </w:rPr>
        <w:t>
№ 23/136-V шешіміне</w:t>
      </w:r>
      <w:r>
        <w:br/>
      </w:r>
      <w:r>
        <w:rPr>
          <w:rFonts w:ascii="Times New Roman"/>
          <w:b w:val="false"/>
          <w:i w:val="false"/>
          <w:color w:val="000000"/>
          <w:sz w:val="28"/>
        </w:rPr>
        <w:t>
4 қосымша</w:t>
      </w:r>
    </w:p>
    <w:bookmarkEnd w:id="4"/>
    <w:p>
      <w:pPr>
        <w:spacing w:after="0"/>
        <w:ind w:left="0"/>
        <w:jc w:val="both"/>
      </w:pPr>
      <w:r>
        <w:rPr>
          <w:rFonts w:ascii="Times New Roman"/>
          <w:b w:val="false"/>
          <w:i w:val="false"/>
          <w:color w:val="000000"/>
          <w:sz w:val="28"/>
        </w:rPr>
        <w:t>Отырар аудан мәслихатының</w:t>
      </w:r>
      <w:r>
        <w:br/>
      </w:r>
      <w:r>
        <w:rPr>
          <w:rFonts w:ascii="Times New Roman"/>
          <w:b w:val="false"/>
          <w:i w:val="false"/>
          <w:color w:val="000000"/>
          <w:sz w:val="28"/>
        </w:rPr>
        <w:t>
20 желтоқсан 2013 жылғы</w:t>
      </w:r>
      <w:r>
        <w:br/>
      </w:r>
      <w:r>
        <w:rPr>
          <w:rFonts w:ascii="Times New Roman"/>
          <w:b w:val="false"/>
          <w:i w:val="false"/>
          <w:color w:val="000000"/>
          <w:sz w:val="28"/>
        </w:rPr>
        <w:t>
№ 21/121-V шешіміне</w:t>
      </w:r>
      <w:r>
        <w:br/>
      </w:r>
      <w:r>
        <w:rPr>
          <w:rFonts w:ascii="Times New Roman"/>
          <w:b w:val="false"/>
          <w:i w:val="false"/>
          <w:color w:val="000000"/>
          <w:sz w:val="28"/>
        </w:rPr>
        <w:t>
4 қосымша</w:t>
      </w:r>
    </w:p>
    <w:p>
      <w:pPr>
        <w:spacing w:after="0"/>
        <w:ind w:left="0"/>
        <w:jc w:val="left"/>
      </w:pPr>
      <w:r>
        <w:rPr>
          <w:rFonts w:ascii="Times New Roman"/>
          <w:b/>
          <w:i w:val="false"/>
          <w:color w:val="000000"/>
        </w:rPr>
        <w:t xml:space="preserve"> Бюджеттiк инвестициялық жобаларды (бағдарламаларды) іске асыруға бағытталған бюджеттiк бағдарламалар бөлiнiсiнде 2014-2016 жылдарға арналған аудандық бюджеттiк даму бағдарламаларының тiзбесi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
        <w:gridCol w:w="410"/>
        <w:gridCol w:w="651"/>
        <w:gridCol w:w="670"/>
        <w:gridCol w:w="6603"/>
        <w:gridCol w:w="1287"/>
        <w:gridCol w:w="1405"/>
        <w:gridCol w:w="1484"/>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 сомасы, мың теңге</w:t>
            </w:r>
          </w:p>
        </w:tc>
        <w:tc>
          <w:tcPr>
            <w:tcW w:w="1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 сомасы, мың теңге</w:t>
            </w:r>
          </w:p>
        </w:tc>
        <w:tc>
          <w:tcPr>
            <w:tcW w:w="1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 сомасы, мың теңге</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960677</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658850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399942</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251405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92493</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143113</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251405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92493</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143113</w:t>
            </w:r>
          </w:p>
        </w:tc>
      </w:tr>
      <w:tr>
        <w:trPr>
          <w:trHeight w:val="46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251405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92493</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143113</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251405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92493</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143113</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506673</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489447</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181008</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489673</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473347</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489673</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473347</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17073</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желілерін дамыту</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472600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473347</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181008</w:t>
            </w:r>
          </w:p>
        </w:tc>
      </w:tr>
      <w:tr>
        <w:trPr>
          <w:trHeight w:val="5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181008</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181008</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43735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74770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73531</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34735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74770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73531</w:t>
            </w:r>
          </w:p>
        </w:tc>
      </w:tr>
      <w:tr>
        <w:trPr>
          <w:trHeight w:val="46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34735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74770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73531</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34735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74770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73531</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және туризм объектілерін дамыту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46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46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46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43614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43614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43614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43614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112250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112250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және ауыл шаруашылығы бөлімі</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62750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62750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1" w:id="5"/>
    <w:p>
      <w:pPr>
        <w:spacing w:after="0"/>
        <w:ind w:left="0"/>
        <w:jc w:val="both"/>
      </w:pPr>
      <w:r>
        <w:rPr>
          <w:rFonts w:ascii="Times New Roman"/>
          <w:b w:val="false"/>
          <w:i w:val="false"/>
          <w:color w:val="000000"/>
          <w:sz w:val="28"/>
        </w:rPr>
        <w:t>
Отырар аудан мәслихатының</w:t>
      </w:r>
      <w:r>
        <w:br/>
      </w:r>
      <w:r>
        <w:rPr>
          <w:rFonts w:ascii="Times New Roman"/>
          <w:b w:val="false"/>
          <w:i w:val="false"/>
          <w:color w:val="000000"/>
          <w:sz w:val="28"/>
        </w:rPr>
        <w:t>
21 ақпан 2014 жылғы</w:t>
      </w:r>
      <w:r>
        <w:br/>
      </w:r>
      <w:r>
        <w:rPr>
          <w:rFonts w:ascii="Times New Roman"/>
          <w:b w:val="false"/>
          <w:i w:val="false"/>
          <w:color w:val="000000"/>
          <w:sz w:val="28"/>
        </w:rPr>
        <w:t>
№ 23/136-V шешіміне</w:t>
      </w:r>
      <w:r>
        <w:br/>
      </w:r>
      <w:r>
        <w:rPr>
          <w:rFonts w:ascii="Times New Roman"/>
          <w:b w:val="false"/>
          <w:i w:val="false"/>
          <w:color w:val="000000"/>
          <w:sz w:val="28"/>
        </w:rPr>
        <w:t>
5 қосымша</w:t>
      </w:r>
    </w:p>
    <w:bookmarkEnd w:id="5"/>
    <w:p>
      <w:pPr>
        <w:spacing w:after="0"/>
        <w:ind w:left="0"/>
        <w:jc w:val="both"/>
      </w:pPr>
      <w:r>
        <w:rPr>
          <w:rFonts w:ascii="Times New Roman"/>
          <w:b w:val="false"/>
          <w:i w:val="false"/>
          <w:color w:val="000000"/>
          <w:sz w:val="28"/>
        </w:rPr>
        <w:t>Отырар аудан мәслихатының</w:t>
      </w:r>
      <w:r>
        <w:br/>
      </w:r>
      <w:r>
        <w:rPr>
          <w:rFonts w:ascii="Times New Roman"/>
          <w:b w:val="false"/>
          <w:i w:val="false"/>
          <w:color w:val="000000"/>
          <w:sz w:val="28"/>
        </w:rPr>
        <w:t>
20 желтоқсан 2013 жылғы</w:t>
      </w:r>
      <w:r>
        <w:br/>
      </w:r>
      <w:r>
        <w:rPr>
          <w:rFonts w:ascii="Times New Roman"/>
          <w:b w:val="false"/>
          <w:i w:val="false"/>
          <w:color w:val="000000"/>
          <w:sz w:val="28"/>
        </w:rPr>
        <w:t>
№ 21/121-V шешіміне</w:t>
      </w:r>
      <w:r>
        <w:br/>
      </w:r>
      <w:r>
        <w:rPr>
          <w:rFonts w:ascii="Times New Roman"/>
          <w:b w:val="false"/>
          <w:i w:val="false"/>
          <w:color w:val="000000"/>
          <w:sz w:val="28"/>
        </w:rPr>
        <w:t>
6 қосымша</w:t>
      </w:r>
    </w:p>
    <w:p>
      <w:pPr>
        <w:spacing w:after="0"/>
        <w:ind w:left="0"/>
        <w:jc w:val="left"/>
      </w:pPr>
      <w:r>
        <w:rPr>
          <w:rFonts w:ascii="Times New Roman"/>
          <w:b/>
          <w:i w:val="false"/>
          <w:color w:val="000000"/>
        </w:rPr>
        <w:t xml:space="preserve"> 2014 жылға арналған әрбір ауылдық округтердің бюджеттік бағдарламаларының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
        <w:gridCol w:w="471"/>
        <w:gridCol w:w="672"/>
        <w:gridCol w:w="731"/>
        <w:gridCol w:w="7512"/>
        <w:gridCol w:w="2004"/>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655537</w:t>
            </w:r>
          </w:p>
        </w:tc>
      </w:tr>
      <w:tr>
        <w:trPr>
          <w:trHeight w:val="24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бойынша ауыл округтерінің жиыны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655537</w:t>
            </w:r>
          </w:p>
        </w:tc>
      </w:tr>
      <w:tr>
        <w:trPr>
          <w:trHeight w:val="24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207498</w:t>
            </w:r>
          </w:p>
        </w:tc>
      </w:tr>
      <w:tr>
        <w:trPr>
          <w:trHeight w:val="51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207498</w:t>
            </w:r>
          </w:p>
        </w:tc>
      </w:tr>
      <w:tr>
        <w:trPr>
          <w:trHeight w:val="48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207498</w:t>
            </w:r>
          </w:p>
        </w:tc>
      </w:tr>
      <w:tr>
        <w:trPr>
          <w:trHeight w:val="51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198348</w:t>
            </w:r>
          </w:p>
        </w:tc>
      </w:tr>
      <w:tr>
        <w:trPr>
          <w:trHeight w:val="24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7050</w:t>
            </w:r>
          </w:p>
        </w:tc>
      </w:tr>
      <w:tr>
        <w:trPr>
          <w:trHeight w:val="49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24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447889</w:t>
            </w:r>
          </w:p>
        </w:tc>
      </w:tr>
      <w:tr>
        <w:trPr>
          <w:trHeight w:val="24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447889</w:t>
            </w:r>
          </w:p>
        </w:tc>
      </w:tr>
      <w:tr>
        <w:trPr>
          <w:trHeight w:val="51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447889</w:t>
            </w:r>
          </w:p>
        </w:tc>
      </w:tr>
      <w:tr>
        <w:trPr>
          <w:trHeight w:val="27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168759</w:t>
            </w:r>
          </w:p>
        </w:tc>
      </w:tr>
      <w:tr>
        <w:trPr>
          <w:trHeight w:val="49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279130</w:t>
            </w:r>
          </w:p>
        </w:tc>
      </w:tr>
      <w:tr>
        <w:trPr>
          <w:trHeight w:val="24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9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7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Отырар ауданы "Қарақоңыр" ауыл округі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49374</w:t>
            </w:r>
          </w:p>
        </w:tc>
      </w:tr>
      <w:tr>
        <w:trPr>
          <w:trHeight w:val="27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16304</w:t>
            </w:r>
          </w:p>
        </w:tc>
      </w:tr>
      <w:tr>
        <w:trPr>
          <w:trHeight w:val="49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16304</w:t>
            </w:r>
          </w:p>
        </w:tc>
      </w:tr>
      <w:tr>
        <w:trPr>
          <w:trHeight w:val="52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16304</w:t>
            </w:r>
          </w:p>
        </w:tc>
      </w:tr>
      <w:tr>
        <w:trPr>
          <w:trHeight w:val="49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15964</w:t>
            </w:r>
          </w:p>
        </w:tc>
      </w:tr>
      <w:tr>
        <w:trPr>
          <w:trHeight w:val="24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49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7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32920</w:t>
            </w:r>
          </w:p>
        </w:tc>
      </w:tr>
      <w:tr>
        <w:trPr>
          <w:trHeight w:val="27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32920</w:t>
            </w:r>
          </w:p>
        </w:tc>
      </w:tr>
      <w:tr>
        <w:trPr>
          <w:trHeight w:val="51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32920</w:t>
            </w:r>
          </w:p>
        </w:tc>
      </w:tr>
      <w:tr>
        <w:trPr>
          <w:trHeight w:val="28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14075</w:t>
            </w:r>
          </w:p>
        </w:tc>
      </w:tr>
      <w:tr>
        <w:trPr>
          <w:trHeight w:val="49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18845</w:t>
            </w:r>
          </w:p>
        </w:tc>
      </w:tr>
      <w:tr>
        <w:trPr>
          <w:trHeight w:val="3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1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8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"Аққұм" ауыл округі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21845</w:t>
            </w:r>
          </w:p>
        </w:tc>
      </w:tr>
      <w:tr>
        <w:trPr>
          <w:trHeight w:val="28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12576</w:t>
            </w:r>
          </w:p>
        </w:tc>
      </w:tr>
      <w:tr>
        <w:trPr>
          <w:trHeight w:val="49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12576</w:t>
            </w:r>
          </w:p>
        </w:tc>
      </w:tr>
      <w:tr>
        <w:trPr>
          <w:trHeight w:val="49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12576</w:t>
            </w:r>
          </w:p>
        </w:tc>
      </w:tr>
      <w:tr>
        <w:trPr>
          <w:trHeight w:val="49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12206</w:t>
            </w:r>
          </w:p>
        </w:tc>
      </w:tr>
      <w:tr>
        <w:trPr>
          <w:trHeight w:val="28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8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9269</w:t>
            </w:r>
          </w:p>
        </w:tc>
      </w:tr>
      <w:tr>
        <w:trPr>
          <w:trHeight w:val="28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9269</w:t>
            </w:r>
          </w:p>
        </w:tc>
      </w:tr>
      <w:tr>
        <w:trPr>
          <w:trHeight w:val="49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9269</w:t>
            </w:r>
          </w:p>
        </w:tc>
      </w:tr>
      <w:tr>
        <w:trPr>
          <w:trHeight w:val="24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9269</w:t>
            </w:r>
          </w:p>
        </w:tc>
      </w:tr>
      <w:tr>
        <w:trPr>
          <w:trHeight w:val="24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Отырар ауданы "Көксарай" ауыл округі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51257</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19166</w:t>
            </w:r>
          </w:p>
        </w:tc>
      </w:tr>
      <w:tr>
        <w:trPr>
          <w:trHeight w:val="49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19166</w:t>
            </w:r>
          </w:p>
        </w:tc>
      </w:tr>
      <w:tr>
        <w:trPr>
          <w:trHeight w:val="49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19166</w:t>
            </w:r>
          </w:p>
        </w:tc>
      </w:tr>
      <w:tr>
        <w:trPr>
          <w:trHeight w:val="51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18706</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49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27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32091</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32091</w:t>
            </w:r>
          </w:p>
        </w:tc>
      </w:tr>
      <w:tr>
        <w:trPr>
          <w:trHeight w:val="54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32091</w:t>
            </w:r>
          </w:p>
        </w:tc>
      </w:tr>
      <w:tr>
        <w:trPr>
          <w:trHeight w:val="28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3425</w:t>
            </w:r>
          </w:p>
        </w:tc>
      </w:tr>
      <w:tr>
        <w:trPr>
          <w:trHeight w:val="49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28666</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Отырар ауданы "Балтакөл" ауыл округі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32110</w:t>
            </w:r>
          </w:p>
        </w:tc>
      </w:tr>
      <w:tr>
        <w:trPr>
          <w:trHeight w:val="28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15372</w:t>
            </w:r>
          </w:p>
        </w:tc>
      </w:tr>
      <w:tr>
        <w:trPr>
          <w:trHeight w:val="49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15372</w:t>
            </w:r>
          </w:p>
        </w:tc>
      </w:tr>
      <w:tr>
        <w:trPr>
          <w:trHeight w:val="49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15372</w:t>
            </w:r>
          </w:p>
        </w:tc>
      </w:tr>
      <w:tr>
        <w:trPr>
          <w:trHeight w:val="51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15032</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4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16738</w:t>
            </w:r>
          </w:p>
        </w:tc>
      </w:tr>
      <w:tr>
        <w:trPr>
          <w:trHeight w:val="24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16738</w:t>
            </w:r>
          </w:p>
        </w:tc>
      </w:tr>
      <w:tr>
        <w:trPr>
          <w:trHeight w:val="57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16738</w:t>
            </w:r>
          </w:p>
        </w:tc>
      </w:tr>
      <w:tr>
        <w:trPr>
          <w:trHeight w:val="27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9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16538</w:t>
            </w:r>
          </w:p>
        </w:tc>
      </w:tr>
      <w:tr>
        <w:trPr>
          <w:trHeight w:val="28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Отырар ауданы "Талапты" ауыл округі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59932</w:t>
            </w:r>
          </w:p>
        </w:tc>
      </w:tr>
      <w:tr>
        <w:trPr>
          <w:trHeight w:val="24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18628</w:t>
            </w:r>
          </w:p>
        </w:tc>
      </w:tr>
      <w:tr>
        <w:trPr>
          <w:trHeight w:val="49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18628</w:t>
            </w:r>
          </w:p>
        </w:tc>
      </w:tr>
      <w:tr>
        <w:trPr>
          <w:trHeight w:val="49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18628</w:t>
            </w:r>
          </w:p>
        </w:tc>
      </w:tr>
      <w:tr>
        <w:trPr>
          <w:trHeight w:val="54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18208</w:t>
            </w:r>
          </w:p>
        </w:tc>
      </w:tr>
      <w:tr>
        <w:trPr>
          <w:trHeight w:val="27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9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4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41304</w:t>
            </w:r>
          </w:p>
        </w:tc>
      </w:tr>
      <w:tr>
        <w:trPr>
          <w:trHeight w:val="24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41304</w:t>
            </w:r>
          </w:p>
        </w:tc>
      </w:tr>
      <w:tr>
        <w:trPr>
          <w:trHeight w:val="49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41304</w:t>
            </w:r>
          </w:p>
        </w:tc>
      </w:tr>
      <w:tr>
        <w:trPr>
          <w:trHeight w:val="28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5715</w:t>
            </w:r>
          </w:p>
        </w:tc>
      </w:tr>
      <w:tr>
        <w:trPr>
          <w:trHeight w:val="49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35589</w:t>
            </w:r>
          </w:p>
        </w:tc>
      </w:tr>
      <w:tr>
        <w:trPr>
          <w:trHeight w:val="24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Отырар ауданы "Шілік" ауыл округі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31549</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13571</w:t>
            </w:r>
          </w:p>
        </w:tc>
      </w:tr>
      <w:tr>
        <w:trPr>
          <w:trHeight w:val="49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13571</w:t>
            </w:r>
          </w:p>
        </w:tc>
      </w:tr>
      <w:tr>
        <w:trPr>
          <w:trHeight w:val="54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13571</w:t>
            </w:r>
          </w:p>
        </w:tc>
      </w:tr>
      <w:tr>
        <w:trPr>
          <w:trHeight w:val="52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13231</w:t>
            </w:r>
          </w:p>
        </w:tc>
      </w:tr>
      <w:tr>
        <w:trPr>
          <w:trHeight w:val="24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49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4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17978</w:t>
            </w:r>
          </w:p>
        </w:tc>
      </w:tr>
      <w:tr>
        <w:trPr>
          <w:trHeight w:val="28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17978</w:t>
            </w:r>
          </w:p>
        </w:tc>
      </w:tr>
      <w:tr>
        <w:trPr>
          <w:trHeight w:val="49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17978</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11978</w:t>
            </w:r>
          </w:p>
        </w:tc>
      </w:tr>
      <w:tr>
        <w:trPr>
          <w:trHeight w:val="51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8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Отырар ауданы "Шәуілдір" ауыл округі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193692</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21187</w:t>
            </w:r>
          </w:p>
        </w:tc>
      </w:tr>
      <w:tr>
        <w:trPr>
          <w:trHeight w:val="52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21187</w:t>
            </w:r>
          </w:p>
        </w:tc>
      </w:tr>
      <w:tr>
        <w:trPr>
          <w:trHeight w:val="5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21187</w:t>
            </w:r>
          </w:p>
        </w:tc>
      </w:tr>
      <w:tr>
        <w:trPr>
          <w:trHeight w:val="54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20027</w:t>
            </w:r>
          </w:p>
        </w:tc>
      </w:tr>
      <w:tr>
        <w:trPr>
          <w:trHeight w:val="27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3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27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172505</w:t>
            </w:r>
          </w:p>
        </w:tc>
      </w:tr>
      <w:tr>
        <w:trPr>
          <w:trHeight w:val="27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172505</w:t>
            </w:r>
          </w:p>
        </w:tc>
      </w:tr>
      <w:tr>
        <w:trPr>
          <w:trHeight w:val="49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172505</w:t>
            </w:r>
          </w:p>
        </w:tc>
      </w:tr>
      <w:tr>
        <w:trPr>
          <w:trHeight w:val="28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90122</w:t>
            </w:r>
          </w:p>
        </w:tc>
      </w:tr>
      <w:tr>
        <w:trPr>
          <w:trHeight w:val="52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82383</w:t>
            </w:r>
          </w:p>
        </w:tc>
      </w:tr>
      <w:tr>
        <w:trPr>
          <w:trHeight w:val="24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Отырар ауданы "Темір" ауыл округі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47521</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16567</w:t>
            </w:r>
          </w:p>
        </w:tc>
      </w:tr>
      <w:tr>
        <w:trPr>
          <w:trHeight w:val="52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16567</w:t>
            </w:r>
          </w:p>
        </w:tc>
      </w:tr>
      <w:tr>
        <w:trPr>
          <w:trHeight w:val="52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16567</w:t>
            </w:r>
          </w:p>
        </w:tc>
      </w:tr>
      <w:tr>
        <w:trPr>
          <w:trHeight w:val="51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14427</w:t>
            </w:r>
          </w:p>
        </w:tc>
      </w:tr>
      <w:tr>
        <w:trPr>
          <w:trHeight w:val="27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27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8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30954</w:t>
            </w:r>
          </w:p>
        </w:tc>
      </w:tr>
      <w:tr>
        <w:trPr>
          <w:trHeight w:val="28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30954</w:t>
            </w:r>
          </w:p>
        </w:tc>
      </w:tr>
      <w:tr>
        <w:trPr>
          <w:trHeight w:val="5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30954</w:t>
            </w:r>
          </w:p>
        </w:tc>
      </w:tr>
      <w:tr>
        <w:trPr>
          <w:trHeight w:val="24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24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30614</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Отырар ауданы "Маяқұм" ауыл округі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39667</w:t>
            </w:r>
          </w:p>
        </w:tc>
      </w:tr>
      <w:tr>
        <w:trPr>
          <w:trHeight w:val="24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16208</w:t>
            </w:r>
          </w:p>
        </w:tc>
      </w:tr>
      <w:tr>
        <w:trPr>
          <w:trHeight w:val="49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16208</w:t>
            </w:r>
          </w:p>
        </w:tc>
      </w:tr>
      <w:tr>
        <w:trPr>
          <w:trHeight w:val="49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16208</w:t>
            </w:r>
          </w:p>
        </w:tc>
      </w:tr>
      <w:tr>
        <w:trPr>
          <w:trHeight w:val="5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15868</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24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4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23459</w:t>
            </w:r>
          </w:p>
        </w:tc>
      </w:tr>
      <w:tr>
        <w:trPr>
          <w:trHeight w:val="24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23459</w:t>
            </w:r>
          </w:p>
        </w:tc>
      </w:tr>
      <w:tr>
        <w:trPr>
          <w:trHeight w:val="52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23459</w:t>
            </w:r>
          </w:p>
        </w:tc>
      </w:tr>
      <w:tr>
        <w:trPr>
          <w:trHeight w:val="3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6921</w:t>
            </w:r>
          </w:p>
        </w:tc>
      </w:tr>
      <w:tr>
        <w:trPr>
          <w:trHeight w:val="49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16538</w:t>
            </w:r>
          </w:p>
        </w:tc>
      </w:tr>
      <w:tr>
        <w:trPr>
          <w:trHeight w:val="28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Отырар ауданы "Отырар" ауыл округі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50973</w:t>
            </w:r>
          </w:p>
        </w:tc>
      </w:tr>
      <w:tr>
        <w:trPr>
          <w:trHeight w:val="24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17897</w:t>
            </w:r>
          </w:p>
        </w:tc>
      </w:tr>
      <w:tr>
        <w:trPr>
          <w:trHeight w:val="51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17897</w:t>
            </w:r>
          </w:p>
        </w:tc>
      </w:tr>
      <w:tr>
        <w:trPr>
          <w:trHeight w:val="49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17897</w:t>
            </w:r>
          </w:p>
        </w:tc>
      </w:tr>
      <w:tr>
        <w:trPr>
          <w:trHeight w:val="54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15757</w:t>
            </w:r>
          </w:p>
        </w:tc>
      </w:tr>
      <w:tr>
        <w:trPr>
          <w:trHeight w:val="28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28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33076</w:t>
            </w:r>
          </w:p>
        </w:tc>
      </w:tr>
      <w:tr>
        <w:trPr>
          <w:trHeight w:val="28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33076</w:t>
            </w:r>
          </w:p>
        </w:tc>
      </w:tr>
      <w:tr>
        <w:trPr>
          <w:trHeight w:val="54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33076</w:t>
            </w:r>
          </w:p>
        </w:tc>
      </w:tr>
      <w:tr>
        <w:trPr>
          <w:trHeight w:val="27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11025</w:t>
            </w:r>
          </w:p>
        </w:tc>
      </w:tr>
      <w:tr>
        <w:trPr>
          <w:trHeight w:val="52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22051</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Отырар ауданы "Ақтөбе" ауыл округі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27618</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12580</w:t>
            </w:r>
          </w:p>
        </w:tc>
      </w:tr>
      <w:tr>
        <w:trPr>
          <w:trHeight w:val="52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12580</w:t>
            </w:r>
          </w:p>
        </w:tc>
      </w:tr>
      <w:tr>
        <w:trPr>
          <w:trHeight w:val="51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12580</w:t>
            </w:r>
          </w:p>
        </w:tc>
      </w:tr>
      <w:tr>
        <w:trPr>
          <w:trHeight w:val="51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12240</w:t>
            </w:r>
          </w:p>
        </w:tc>
      </w:tr>
      <w:tr>
        <w:trPr>
          <w:trHeight w:val="3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49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15038</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15038</w:t>
            </w:r>
          </w:p>
        </w:tc>
      </w:tr>
      <w:tr>
        <w:trPr>
          <w:trHeight w:val="54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15038</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8013</w:t>
            </w:r>
          </w:p>
        </w:tc>
      </w:tr>
      <w:tr>
        <w:trPr>
          <w:trHeight w:val="49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7025</w:t>
            </w:r>
          </w:p>
        </w:tc>
      </w:tr>
      <w:tr>
        <w:trPr>
          <w:trHeight w:val="28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Отырар ауданы "Қоғам" ауыл округі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25238</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14213</w:t>
            </w:r>
          </w:p>
        </w:tc>
      </w:tr>
      <w:tr>
        <w:trPr>
          <w:trHeight w:val="49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14213</w:t>
            </w:r>
          </w:p>
        </w:tc>
      </w:tr>
      <w:tr>
        <w:trPr>
          <w:trHeight w:val="49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14213</w:t>
            </w:r>
          </w:p>
        </w:tc>
      </w:tr>
      <w:tr>
        <w:trPr>
          <w:trHeight w:val="52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13793</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4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11025</w:t>
            </w:r>
          </w:p>
        </w:tc>
      </w:tr>
      <w:tr>
        <w:trPr>
          <w:trHeight w:val="24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11025</w:t>
            </w:r>
          </w:p>
        </w:tc>
      </w:tr>
      <w:tr>
        <w:trPr>
          <w:trHeight w:val="49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11025</w:t>
            </w:r>
          </w:p>
        </w:tc>
      </w:tr>
      <w:tr>
        <w:trPr>
          <w:trHeight w:val="51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11025</w:t>
            </w:r>
          </w:p>
        </w:tc>
      </w:tr>
      <w:tr>
        <w:trPr>
          <w:trHeight w:val="27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Отырар ауданы "Қарғалы" ауыл округі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24761</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13229</w:t>
            </w:r>
          </w:p>
        </w:tc>
      </w:tr>
      <w:tr>
        <w:trPr>
          <w:trHeight w:val="49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13229</w:t>
            </w:r>
          </w:p>
        </w:tc>
      </w:tr>
      <w:tr>
        <w:trPr>
          <w:trHeight w:val="51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13229</w:t>
            </w:r>
          </w:p>
        </w:tc>
      </w:tr>
      <w:tr>
        <w:trPr>
          <w:trHeight w:val="52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12889</w:t>
            </w:r>
          </w:p>
        </w:tc>
      </w:tr>
      <w:tr>
        <w:trPr>
          <w:trHeight w:val="28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28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4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11532</w:t>
            </w:r>
          </w:p>
        </w:tc>
      </w:tr>
      <w:tr>
        <w:trPr>
          <w:trHeight w:val="24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11532</w:t>
            </w:r>
          </w:p>
        </w:tc>
      </w:tr>
      <w:tr>
        <w:trPr>
          <w:trHeight w:val="49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11532</w:t>
            </w:r>
          </w:p>
        </w:tc>
      </w:tr>
      <w:tr>
        <w:trPr>
          <w:trHeight w:val="3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7676</w:t>
            </w:r>
          </w:p>
        </w:tc>
      </w:tr>
      <w:tr>
        <w:trPr>
          <w:trHeight w:val="49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