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b726" w14:textId="253b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20 желтоқсандағы № 26/1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3 қарашадағы № 37/1 шешімі. Оңтүстік Қазақстан облысының Әділет департаментінде 2014 жылғы 5 қарашада № 2861 болып тіркелді. Қолданылу мерзімінің аяқталуына байланысты күші жойылды - (Оңтүстік Қазақстан облысы Ордабасы аудандық мәслихатының 2015 жылғы 19 ақпандағы №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19.02.2015 № 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24 қазандағы 2014 жылғы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2013 жылғы 20 желтоқсандағы № 26/1 «2014-2016 жылдарға арналған аудандық бюджет туралы» (Нормативтік құқықтық актілерді мемлекеттік тіркеу тізілімінде 2479 нөмірімен тіркелген, 2014 жылғы 18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9 090 113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8 382 922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9 127 340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81 070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10 301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128 598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К.Өмірбай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 №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82"/>
        <w:gridCol w:w="564"/>
        <w:gridCol w:w="8378"/>
        <w:gridCol w:w="1960"/>
      </w:tblGrid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9 090 113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666 264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208 359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8 382 922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8 382 922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707"/>
        <w:gridCol w:w="785"/>
        <w:gridCol w:w="7382"/>
        <w:gridCol w:w="197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9 127 340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425 734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374 004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164 578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11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6 983 399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944 285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686 147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686 147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4 447 515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4 439 968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4 363 227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1 591 599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1 339 285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1 339 285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375 032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27 405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226 926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407 685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118 621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179 377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75 873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48 267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265 138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119 039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18 671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 №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2014 жылға арналған аудандық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91"/>
        <w:gridCol w:w="663"/>
        <w:gridCol w:w="739"/>
        <w:gridCol w:w="93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03 қараша №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63"/>
        <w:gridCol w:w="516"/>
        <w:gridCol w:w="508"/>
        <w:gridCol w:w="1493"/>
        <w:gridCol w:w="1078"/>
        <w:gridCol w:w="912"/>
        <w:gridCol w:w="893"/>
        <w:gridCol w:w="899"/>
        <w:gridCol w:w="887"/>
        <w:gridCol w:w="955"/>
        <w:gridCol w:w="968"/>
        <w:gridCol w:w="1171"/>
        <w:gridCol w:w="968"/>
        <w:gridCol w:w="912"/>
        <w:gridCol w:w="9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594149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мемлекеттік қызметтер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өкілді,атқарушы және басқа органдар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бастауыш,жалпы негізгі, жалпы орта білім беру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жағдайларда сырқаты ауыр адамдарды дәрігерлік көмек көрсететін ең жақын денсаулық сақтау ұйымына жеткізуді ұйымдастыру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іске асыру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