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9995" w14:textId="e73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25 сәуірдегі № 30-169-V шешімі. Оңтүстік Қазақстан облысының Әділет департаментінде 2014 жылғы 28 сәуірде № 2641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сәуір 2014 жылғы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тіркелген, 2014 жылғы 29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25294536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1396495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23879781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25376403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223223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255576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305090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255576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81216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Қ.Сәрсекбаев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сәуірдегі № 30-169-V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44"/>
        <w:gridCol w:w="2042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25 294 536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25 376 403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18 302 925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3 143 379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