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bb4d" w14:textId="7d6b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жылы қоғамдық жұмыстарды жергілікті бюджет қаражаты есебінен ұйымдастыру және оның көлемі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2014 жылғы 9 желтоқсандағы № 505 қаулысы. Оңтүстік Қазақстан облысының Әділет департаментінде 2015 жылғы 8 қаңтарда № 2953 болып тіркелді. Қолданылу мерзімінің аяқталуына байланысты күші жойылды - (Оңтүстік Қазақстан облысы Қазығұрт ауданы әкімінің аппаратының 2015 жылғы 29 желтоқсандағы № 4588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Қазығұрт ауданы әкімінің аппаратының 29.12.2015 № 4588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2015 жылы ақылы қоғамдық жұмыстар жүргiзiлетiн ұйымдардың тiзбесi, қоғамдық жұмыстардың түрлерi, көлемi және оларды қаржыландырудың көздерi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бекiтiлсін.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Қоғамдық жұмыстарға қатысатын жұмыссыздарға еңбекақы төлеу еңбек шартының негізінде Қазақстан Республикасының заңнамасына сәйкес реттеледі және орындалатын жұмыстың санына, сапасына және күрделілігіне байланысты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Ақы төленетін қоғамдық жұмыстарға қатысатын жұмыссыздарға еңбек заңнамасы, зейнетақымен қамсыздандыру және сақтандыру туралы заңнама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«Қазығұрт аудандық жұмыспен қамту және әлеуметтік бағдарламалар бөлімі»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Қазығұрт ауданының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 Қазығұрт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С.А.Тұрсынқұловқа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Б.Д.Қыстауов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505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жылы ақылы қоғамдық жұмыстар жүргiзiлетiн ұйымдардың тiзбесi, қоғамдық жұмыстардың түрлерi, көлемi және оларды қаржыландырудың көздерi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3453"/>
        <w:gridCol w:w="3023"/>
        <w:gridCol w:w="1573"/>
        <w:gridCol w:w="1973"/>
        <w:gridCol w:w="2509"/>
      </w:tblGrid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түрлері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көздерi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«Алтынтөбе ауылы округі әкімінің аппараты» мемлекеттік мекемесі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 үй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Жаңабазар ауылы округі әкімінің аппараты» мемлекеттік мекемесі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 үй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«Жігерген ауылы округі әкімінің аппараты» мемлекеттік мекемесі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үй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«Қақпақ ауылы округі әкімінің аппараты» мемлекеттік мекемесі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 үй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«Қызылқия ауылы округі әкімінің аппараты» мемлекеттік мекемесі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үй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«Қазығұрт ауылы округі әкімінің аппараты» мемлекеттік мекемесі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 үй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«Қарақозы Әбдәлиев ауылдық округі әкімінің аппараты» мемлекеттік мекемесі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 үй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«Қарабау ауылы округі әкімінің аппараты» мемлекеттік мекемесі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 үй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«Сабыр Рақымов ауылдық округі әкімінің аппараты» мемлекеттік мекемесі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үй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«Тұрбат ауылы округі әкімінің аппараты» мемлекеттік мекемесі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үй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«Шарапхана ауылы округі әкімінің аппараты» мемлекеттік мекемесі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 үй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«Шарбұлақ ауылы округі әкімінің аппараты» мемлекеттік мекемесі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үй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73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«Шанақ ауылы округі әкімінің аппараты» мемлекеттік мекемесі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үйлерiн аралау, ауыл округінің әлеуметтiк картасын құрастыруға қатысу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үй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«Ынтымақ» селолық тұтыну кооперативі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көгалдандыру жұмыстарына көмектесу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 шаршы метр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«Ынталы» селолық тұтыну кооперативі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көгалдандыру жұмыстарына көмектесу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 шаршы метр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«Қазығұрт» селолық тұтыну кооперативі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көгалдандыру жұмыстарына көмектесу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 шаршы метр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«Ақтас» селолық тұтыну кооперативі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көгалдандыру жұмыстарына көмектесу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 шаршы метр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«Шарбұлақ» селолық тұтыну кооперативі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көгалдандыру жұмыстарына көмектесу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 шаршы метр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«Шанақ» селолық тұтыну кооперативі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көгалдандыру жұмыстарына көмектесу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шаршы метр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«Орталық» селолық тұтыну кооперативі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көгалдандыру жұмыстарына көмектесу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 шаршы метр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«Қақпақ» селолық тұтыну кооперативі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 және көгалдандыру жұмыстарына көмектесу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 шаршы метр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«Оңтүстік Қазақстан облысының Iшкi iстер департаментi Қазығұрт ауданының iшкi iстер бөлiмi» мемлекеттік мекемесі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жастардың арасында салауатты өмiр салтын насихаттау жұмысын ұйымдастыру, кәмелетке толмағандардың арасында құқық бұзушылықтың алдын алу («Сақшы» және «Тәртіп» пилоттық жобалары)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ауылдық округ аумағында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аудандық жұмыспен қамту және әлеуметтiк бағдарламалар бөлiмi» мемлекеттiк мекемесі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әлеуметтік күтімге алынған және мүгедек балаларға әлеуметтік көмек көрсетуге жәрдемдесу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жалғызілікті қарттар, 96 мүгедек балалар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«Қазығұрт аудандық тұрғын-үй коммуналдық шаруашылық, жолаушылар көлiгi және автомобиль жолдары бөлiмi» мемлекеттiк мекемесі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тiзiмдерiн жасау, құжаттарды қалыптастыру, оларды тiгу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іс-құжат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ауданының әкімдігі тұрғын үй-коммуналдық шаруашылық, жолаушылар көлігі және автомобиль жолдары бөлімінің «Қазығұрт коммуналдық шаруашылығы мемлекеттік көп салалы кәсіпорны» шаруашылық жүргізу құқығындағы мемлекеттік коммуналдық кәсіпорны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паркiнiң тазалығын сақтауға; абаттандыру және көгалдандыру жұмыстарына көмек көрсету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 шаршы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 шаршы метр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 шаруашылық жүргізу құқығындағы «Таза су» коммуналдық мемлекеттік кәсіпорыны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жүйелерінің ағымдағы және күрделi жөндеу жұмысына көмек көрсету, су төлемдерін жинауға көмектесу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метр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үй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аудандық орталықтандырылған кітапханалар жүйесі» мемлекеттік мекемесі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кiтап қорын тексеруге көмек көрсету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 дана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Жоғарғы Сотының (Қазақстан Республикасының Жоғарғы Сотының аппараты) жанындағы соттардың қызметін қамтамасыз ету Департаментінің Оңтүстік Қазақстан облыстық сотының кеңсесі» мемлекеттік мекемесі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жеткiзу, мұрағат құжаттарын өңдеу және мұрағатқа тапсыру iстерiн қалыптастыру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дана, 500 іс-құжат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«Қазығұрт аудандық мұрағаты» мемлекеттiк мекемесі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 және жiберу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іс-құжат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тынысы» газеті» жауапкершілігі шектеулі серіктестігі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мұрағатқа тапсыру үшiн құжаттарды қайта қалыптастыру және мұрағат құжаттарын өңдеу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іс-құжат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ауданы әкімінің аппараты» мемлекеттік мекемесі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тiзiмдерiн жасау, құжаттарды қалыптастыру, оларды тiгу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іс құжат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Қорғаныс министрлігінің «Оңтүстік Қазақстан облысы Қазығұрт ауданының қорғаныс iстерi жөнiндегi бөлiмi» республикалық мемлекеттiк мекемесі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шақыруды ұйымдастыруға көмек көрсету (шақыру қағазын тарату)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дана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аудандық білім бөлімі» мемлекеттік мекемесі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 және жiберу, абаттандыру және көгалдандыру, қоғамдық жұмыстарға көмек көрсету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 іс-құжат 2500 шаршы метр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аудандық iшкi саясат бөлiмi» мемлекеттiк мекемесі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пiкiр сұрастыру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ауылдық округ аумағында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«Қазығұрт аудандық кәсіпкерлік бөлімі» мемлекеттік мекемесі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құжаттары мен тiзiмдерiн жасау, құжаттарды қалыптастыру, оларды тiгу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іс-құжат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Ауыл шаруашылығы министрлігі Агроөнеркәсіптік кешендегі мемлекеттік инспекция комитетінің Қазығұрт аудандық аумақтық инспекциясы» мемлекеттік мекемесі 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құжаттарды көбейту және жiберу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іс-құжат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министрлігінің Оңтүстік Қазақстан облысының Әділет департаменті» республикалық мемлекеттік мекемесінің «Қазығұрт ауданының аумақтық сот орындаушылар бөлімі» филиалы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жеткiзу, мұрағат құжаттарын өңдеу және мұрағатқа тапсыру iстерiн қалыптастыру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іс-құжат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құжат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Оңтүстік Қазақстан облысының Әділет департаменті Қазығұрт ауданының Әдiлет басқармасы» республикалық мемлекеттiк мекемесі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кiтаптарын iшiнара жаңғырту, кiтаптарды тiгуге дайындау және жасақтау, үй аралау, сұраным бойынша iздеу салу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іс-құжат, 800 үй, 200 сұраным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қоғамдық жұмыстардың нақты жағдайлары жұмыс берушімен және қоғамдық жұмысқа қатысатын азаматтың арасында жасалатын еңбек шартында көзделеді.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