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25ed" w14:textId="4742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2013 жылғы 24 желтоқсандағы № 26/169-V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2014 жылғы 31 қазандағы № 38/251-V шешімі. Оңтүстік Қазақстан облысының Әділет департаментінде 2014 жылғы 7 қарашада № 2870 болып тіркелді. Қолданылу мерзiмiнiң аяқталуына байланысты күшi жойылды - (Оңтүстiк Қазақстан облысы Қазығұрт аудандық мәслихатының 2015 жылғы 19 ақпандағы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мерзiмiнiң аяқталуына байланысты күшi жойылды - (Оңтүстiк Қазақстан облысы Қазығұрт аудандық мәслихатының 19.02.2015 № 22 хатымен).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24 қазандағы № 32/252-V "Оңтүстік Қазақстан облыстық мәслихатының 2013 жылғы 10 желтоқсандағы № 21/172-V "2014-2016 жылдарға арналған облыстық бюджет туралы" шешіміне өзгерістер енгізу туралы" Нормативтік құқықтық актілерді мемлекеттік тіркеу тізілімінде № 2850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мәслихаттың 2013 жылғы 24 желтоқсандағы № 26/169-V "2014-2016 жылдарға арналған аудандық бюджет туралы" (Нормативтік құқықтық актілерді мемлекеттік тіркеу тізілімінде № 2488 тіркелген, 2014 жылы 17 қаңтардағы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ауданының 2014-2016 жылдарға арналған аудандық бюджеті 1 және 2 қосымшаларға сәйкес, оның ішінде 2014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13 100 051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945 225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12 119 529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13 145 821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48 835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94 605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45 725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Жергілікті атқарушы органның 2014 жылға арналған резерві – 0 теңге сомасында бекітілсін.".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38/251-V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26/169-V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13 100 051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резервтен тауарлар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резервтен тауарлар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12 119 529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12 119 529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13 145 821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инвестициялар мәселелері бойынша құжаттаманы сараптау және бағалау, бюджеттік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8 521 765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5 587 264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5 579 042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5 551 886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1 736 916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-94 605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38/251-V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26/169-V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10 009 496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1 001 801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233 849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233 849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8 994 896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8 994 896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10 009 506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3 840 545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3 806 745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2 735 261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инфроқұрылымды дамытуға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