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37f1" w14:textId="3eb3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24 желтоқсандағы № 26/169-V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11 тамыздағы № 36/234-V шешімі. Оңтүстік Қазақстан облысының Әділет департаментінде 2014 жылғы 20 тамызда № 2788 болып тіркелді. Қолданылу мерзімінің аяқталуына байланысты күші жойылды - (Оңтүстік Қазақстан облысы Қазығұрт аудандық мәслихатының 2015 жылғы 19 ақпандағы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19.02.2015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30 шілдедегі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2013 жылғы 24 желтоқсандағы № 26/169-V «2014-2016 жылдарға арналған аудандық бюджет туралы» (Нормативтік құқықтық актілерді мемлекеттік тіркеу тізілімінде № 2488 тіркелген, 2014 жылы 17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2014-2016 жылдарға арналған аудандық бюджеті 1, 2,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13 201 425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1 010 136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6 378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12 171 598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13 247 195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49 162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-94 932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94 932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45 725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Жергілікті атқарушы органның 2014 жылға арналған резерві – 5 140,0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С.Ертаев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36/234-V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13"/>
        <w:gridCol w:w="496"/>
        <w:gridCol w:w="8430"/>
        <w:gridCol w:w="2066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13 201 425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1 010 136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247 526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210 810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210 810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3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резервтен тауарлар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11 639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12 171 598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12 171 598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12 171 598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32"/>
        <w:gridCol w:w="755"/>
        <w:gridCol w:w="756"/>
        <w:gridCol w:w="7280"/>
        <w:gridCol w:w="215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13 247 195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340 789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78 861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210 710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15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8 593 665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733 627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5 597 959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5 589 312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5 562 156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2 262 079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205 497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2 056 582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2 056 582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441 063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402 957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402 957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295 070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38 106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1 730 038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90 887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1 553 388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1 553 388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432 891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238 697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112 965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87 732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10 241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332 537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24 383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120 180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14 844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105 336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154 666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9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2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9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-94 932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36/234-V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664"/>
        <w:gridCol w:w="524"/>
        <w:gridCol w:w="8224"/>
        <w:gridCol w:w="208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9 558 937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532 970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463 112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8 544 337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8 544 337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8 544 337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29"/>
        <w:gridCol w:w="729"/>
        <w:gridCol w:w="7463"/>
        <w:gridCol w:w="20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9 558 947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6 274 070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3 840 545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3 832 515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3 806 745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2 310 202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2 102 548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2 102 548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301 532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инфроқұрылымды дамытуға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279 965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134 966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36/234-V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21"/>
        <w:gridCol w:w="658"/>
        <w:gridCol w:w="7963"/>
        <w:gridCol w:w="202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9 410 590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1 022 171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543 702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468 255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68"/>
        <w:gridCol w:w="670"/>
        <w:gridCol w:w="7522"/>
        <w:gridCol w:w="19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9 410 601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15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6 484 918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3 987 852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3 979 260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3 953 490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2 373 743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2 162 029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2 162 029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322 640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514 903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146 317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137 288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12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963 354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