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20ed" w14:textId="dac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2013 жылғы 30 желтоқсандағы № 705 "2014 жылы қоғамдық жұмыстарды жергілікті бюджет қаражаты есебінен ұйымдастыру және оның көлемі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2014 жылғы 4 шілдедегі № 278 қаулысы. Оңтүстік Қазақстан облысының Әділет департаментінде 2014 жылғы 31 шілдеде № 2744 болып тіркелді. Қолданылу мерзімінің аяқталуына байланысты күші жойылды - (Оңтүстік Қазақстан облысы Қазығұрт ауданы әкімі аппаратының 2015 жылғы 6 қаңтардағы № 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ауданы әкімі аппаратының 06.01.2015 № 30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өзгерістер енгізу туралы» Қазақстан Республикасы Үкіметінің 2014 жылғы 3 наурыздағы № 170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Қазығұрт ауданы әкімдігінің 2013 жылғы 30 желтоқсандағы № 705 «2014 жылы қоғамдық жұмыстарды жергілікті бюджет қаражаты есебінен ұйымдастыру және оның көлемі туралы» (Нормативтік құқықтық актілерді мемлекеттік тіркеу тізілімінде № 2510 тіркелген, 2014 жылғы 29 қаңтарда «Қазығұрт тынысы»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
      келесі мазмұндағы 2 – 1 – тармақпен толықтырылсын:</w:t>
      </w:r>
      <w:r>
        <w:br/>
      </w:r>
      <w:r>
        <w:rPr>
          <w:rFonts w:ascii="Times New Roman"/>
          <w:b w:val="false"/>
          <w:i w:val="false"/>
          <w:color w:val="000000"/>
          <w:sz w:val="28"/>
        </w:rPr>
        <w:t>
      «2 – 1. Ақы төленетін қоғамдық жұмыстарға қатысатын жұмыссыздарға еңбек заңнамасы, зейнетақымен қамсыздандыру және сақтандыру туралы заңнама қолданылады.»;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«2014 жылы ақылы қоғамдық жұмыстар жүргiзiлетiн ұйымдардың тiзбесi, қоғамдық жұмыстардың түрлерi, көлемi және оларды қаржыландырудың көздерi»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реттік нөмірі 1 және 2 жолдары келесі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649"/>
        <w:gridCol w:w="3669"/>
        <w:gridCol w:w="1196"/>
        <w:gridCol w:w="1984"/>
        <w:gridCol w:w="198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«Алтынтөбе ауылы округі әкімінің аппараты» мемлекеттік мекемесі, «Жаңабазар ауылы округі әкімінің аппараты» мемлекеттік мекемесі, «Жігерген ауылы округі әкімінің аппараты» мемлекеттік мекемесі, «Қақпақ ауылы округі әкімінің аппараты» мемлекеттік мекемесі, «Қызылқия ауылы округі әкімінің аппараты» мемлекеттік мекемесі, «Қазығұрт ауылы округі әкімінің аппараты» мемлекеттік мекемесі, «Қарақозы Әбдәлиев ауылдық округі әкімінің аппараты» мемлекеттік мекемесі, «Қарабау ауылы округі әкімінің аппараты» мемлекеттік мекемесі, «Сабыр Рақымов ауылдық округі әкімінің аппараты» мемлекеттік мекемесі, «Тұрбат ауылы округі әкімінің аппараты» мемлекеттік мекемесі, «Шарапхана ауылы округі әкімінің аппараты» мемлекеттік мекемесі, «Шарбұлақ ауылы округі әкімінің аппараты» мемлекеттік мекемесі, «Шанақ ауылы округі әкімінің аппараты» мемлекеттік мекемесі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үйлерiн аралау, ауылдық округтердiң әлеуметтiк картасын құрастыруға қатысу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үй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селолық тұтыну кооперативі, «Ынталы» селолық тұтыну кооперативі, «Қазығұрт» селолық тұтыну кооперативі, «Ақтас» селолық тұтыну кооперативі, «Шарбұлақ» селолық тұтыну кооперативі, «Шанақ» селолық тұтыну кооперативі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көмек көрсету аумақты абаттандыру және көгалдандыру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248000 шаршы метр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 жолы келесі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215"/>
        <w:gridCol w:w="3642"/>
        <w:gridCol w:w="1185"/>
        <w:gridCol w:w="2357"/>
        <w:gridCol w:w="2082"/>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әлеуметтiк бағдарламалар бөлiмi» мемлекеттiк мекемесі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зейнеткерлер мен мүгедектерге қызмет және күтiм көрсету, үй аралау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жалғызілікті қарттар, 82 мүгедек балалар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25 және 29 жолдары алынып тасталсын.</w:t>
      </w:r>
      <w:r>
        <w:br/>
      </w:r>
      <w:r>
        <w:rPr>
          <w:rFonts w:ascii="Times New Roman"/>
          <w:b w:val="false"/>
          <w:i w:val="false"/>
          <w:color w:val="000000"/>
          <w:sz w:val="28"/>
        </w:rPr>
        <w:t>
      2. «Қазығұрт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Қазығұрт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С.А.Тұрсынқұловқа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Аудан әкімі                                Б.Д.Қыстауов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