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198bd" w14:textId="df198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Қазығұрт аудандық мәслихатының 2012 жылғы 15 маусымдағы № 6/40-V "Қазығұрт ауданы бойынша аз қамтамасыз етiлген отбасыларға (азаматтарға) тұрғын үй көмегiн көрсетудiң мөлшерi мен тәртiбiн бекiту туралы" шешiмiне өзгерic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Қазығұрт аудандық мәслихатының 2014 жылғы 27 маусымдағы № 33/221-V шешімі. Оңтүстік Қазақстан облысының Әділет департаментінде 2014 жылғы 24 шілдеде № 2739 болып тіркелді. Күші жойылды - Оңтүстiк Қазақстан облысы Қазығұрт аудандық мәслихатының 2017 жылғы 7 сәуірдегі № 14/84-VI шешiмiмен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Күшi жойылды - Оңтүстiк Қазақстан облысы Қазығұрт аудандық мәслихатының 07.04.2017 № 14/84-VI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Құжаттың мәтінінде тұпнұсқаның пунктуациясы мен орфографиясы сақталған.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 – өзі басқару туралы" 2001 жылғы 23 қаңтардағы Қазақстан Республикасының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2014 жылғы 5 наурыздағы № 185 "Тұрғын үй-коммуналдық шаруашылық саласындағы мемлекеттік көрсетілетін қызметтер стандарттарын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Қазығұрт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Қазығұрт аудандық мәслихатының 2012 жылғы 15 маусымдағы № 6/40-V "Қазығұрт ауданы бойынша аз қамтамасыз етілген отбасыларға (азаматтарға) тұрғын үй көмегін көрсетудің мөлшері мен тәртібін бекіту туралы" (Нормативтік құқықтық актілерді мемлекеттік тіркеу тізілімінде 14-6-165 нөмірімен тіркелген, 2012 жылғы 5 шілдедегі "Қазығұрт тынысы"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шешіммен бекітілген Қазығұрт ауданында аз қамтамасыз етілген отбасыларға (азаматтарға) тұрғын үй көмегін көрсетудің </w:t>
      </w:r>
      <w:r>
        <w:rPr>
          <w:rFonts w:ascii="Times New Roman"/>
          <w:b w:val="false"/>
          <w:i w:val="false"/>
          <w:color w:val="000000"/>
          <w:sz w:val="28"/>
        </w:rPr>
        <w:t>мөлшері мен тәртібінде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"16. Уәкілетті орган өтініш берушіден құжаттарды қабылдап алған күннен бастап күнтізбелік он күн ішінде, тұрғын үй көмегін тағайындау немесе тағайындаудан бас тарту жөнінде шешім қабылдап, өтініш берушіні хабардар етеді.".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М.Момынов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