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ebfc" w14:textId="a54e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ауданының әкімінің 2014 жылғы 12 ақпандағы № 3 шешімі. Оңтүстік Қазақстан облысының Әділет департаментімен 2014 жылғы 12 наурызда № 2563 болып тіркелді. Күші жойылды - Түркістан облысы Қазығұрт ауданы әкімінің 2018 жылғы 5 қарашадағы № 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Қазығұрт ауданы әкімінің 05.11.2018 № 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сәйкес сайлаушыларға барынша қолайлылық туғызу мақсатында, жергiлiктi және өзге де жағдаяттар ескеріле отырып Қазығұрт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ауданының аумағында сайлауды ұйымдастыру және өткiзу үшiн сайлау учаскелерi осы шешiмнiң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орынбасары С.А.Тұрсынқұловқа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Қазығұрт ауданы әкімінің 2009 жылғы 13 қарашадағы № 23 "Сайлау учаскелерін құру туралы" (Нормативтік құқықтық актілерді мемлекеттік тіркеу тізілімінде 14–6–86 нөмірмен тіркелген, 2009 жылғы 31 желтоқсандағы "Қазығұрт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Б.Д. Қыстауов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Қазығұрт аудандық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С.І.Сеңгірбаев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"12" ақпан 2014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"12"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шешіміне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Алтынтөбе ауыл округі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329 "Алтынтөбе"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Қазығұрт аудандық білім бөлімінің "Алтынтөбе" жалпы орта мектебі" коммуналдық мемлекеттік мекемесі, К.Стамов көшесі № 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Алтынтөбе, Қарабау елді мекендері.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330 "Қосағаш"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Қазығұрт аудандық білім бөлімінің "Қосағаш" жалпы орта мектебі" коммуналдық мемлекеттік мекемесі, Ә.Сапиев көшесі № 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Қосағаш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331 "Қаржан"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Қазығұрт аудандық білім бөлімінің "Қаржан" жалпы орта мектебі" коммуналдық мемлекеттік мекемесі, А.Қосанбаев көшесі № 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А.Қосанбаев, Ө.Тілеубаев, Т.Рахымов, Т.Ныспанбетов, Қ.Мырзабеков, С.Дүйсебеков, Т.Қожамжаров, Қ.Майлиев, Самал, Қ.Кішкентаев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332 "Орталық"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Қазығұрт аудандық білім бөлімінің "Ө.Жамалов атындағы жалпы орта мектеп" коммуналдық мемлекеттік мекемесі, Ж.Жұматаев көшесі №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А.Әлдебаев, Ж.Жұматаев, Келес, Ә.Мелдешов, Ә.Дүйсебаев, Е.Елеусізов, И.Шарипов, П.Атамбеков, Қ.Мамбетов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972 "1-мамыр"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Қазығұрт аудандық білім бөлімінің "1-Мамыр" негізгі орта мектебі" коммуналдық мемлекеттік мекемесі, Т.Салыбаев көшесі № 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Т.Салыбаев, М.Құлекеев, С.Жайлаубаев, П.Байдеуов көшелері, Аққұм, Қырыққыз елді мекендері.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Жаңабазар ауыл округі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333 "Жаңабазар"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Қазығұрт аудандық білім бөлімінің "Елшібек батыр атындағы мектеп-лицей" коммуналдық мемлекеттік мекемесі, Рахымбай Ханалы көшесі №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Жаңабазар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334 "М.Әуезов"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Қазығұрт аудандық білім бөлімінің "М.Әуезов атындағы жалпы орта мектеп" коммуналдық мемлекеттік мекемесі, Елшібек батыр көшесі № 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Үлгілі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335 "Қазығұрт"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Қазығұрт аудандық білім бөлімінің "Жылыбұлақ" жалпы орта мектебі" коммуналдық мемлекеттік мекемесі, Өмірсерік Қалдыбайұлы көшесі № 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Жылыбұлақ, Жаңажол елді мекендері.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336 "Қарабастау"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Қазығұрт аудандық білім бөлімінің "Қарабастау" жалпы орта мектебі" коммуналдық мемлекеттік мекемесі, Расул Төлендиев көшесі № 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Қарабастау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337 "Жаңаталап"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Қазығұрт аудандық білім бөлімінің "Жаңаталап" жалпы орта мектебі" коммуналдық мемлекеттік мекемесі, Сансызбай Рсымбетұлы көшесі № 111.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Жаңаталап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973 "Қожамберді"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Қазығұрт аудандық білім бөлімінің "Кенен Әзірбаев атындағы жалпы орта мектеп" коммуналдық мемлекеттік мекемесі, Қожамберді Көшімбетұлы көшесі № 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20 лет КазССР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974 "Тілектес"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Қазығұрт аудандық білім бөлімінің "Тілектес" жалпы орта мектебі" коммуналдық мемлекеттік мекемесі, Зиямет Бостанов көшесі № 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Тілектес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975 "Жеңіс"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Қазығұрт аудандық білім бөлімінің "Жеңіс" негізгі орта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Жеңіс елді мекені.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Сабыр Рақымов ауылдық округі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338 "Жамбыл"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Қазығұрт аудандық білім бөлімінің "С.Рахимов" атындағы жалпы орта мектеп" коммуналдық мемлекеттік мекемесі, Жетібай батыр көшесі № 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Көкібел, Қызылата, Майбұлақ елді мекендері.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Жігерген ауыл округі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339 "Абай"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Қазығұрт аудандық білім бөлімінің "Абай атындағы жалпы орта мектеп" коммуналдық мемлекеттік мекемесі, Т.Мырзабеков көшесі №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Дихан, Айнатас, Жігірген елді мекендері.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340 "Шақпақ"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Қазығұрт аудандық білім бөлімінің "Ж.Есіркепов атындағы жалпы орта мектеп" коммуналдық мемлекеттік мекемесі, Қ.Жамашов көшесі №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Тесіктөбе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341 "Өгем"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Қазығұрт аудандық білім бөлімінің "Өгем" бастауыш мектебі" коммуанлдық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Өгем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976 "Қызылбұлақ"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Қазығұрт аудандық білім бөлімінің "Құдайназаров атындағы негізгі орта мектеп" коммуналдық мемлекеттік мекемесі, Мошқал баба көшесі № 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Қызылбұлақ елді мекені.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Қазығұрт ауыл округі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342 "Жылысу"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Қазығұрт аудандық білім бөлімінің "Қ.Сатпаев атындағы мектеп-лицей" коммуналдық мемлекеттік мекемесі, Ж.Төлеев көшесі 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М.Әуезов, Ә.Молдағұлова, Ж.Төлеев, М.Мақатаев, Б.Момышұлы, Жібек жолы, Қазына, Т.Бигелдинов, Д.Шақабаева, Тәттімбет, Табыс, О.Байжұманов көшелері, Д.Қонаев көшесі тақ жағы № 1-57, жұп жағы № 2-50, Ш.Уалиханов көшесінің тақ жағы № 1-45, жұп жағы № 2-46, Қ.Абдалиев көшесінің тақ жағы № 1-35, жұп жағы № 2-42.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343 "Абай"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"Қазығұрт аудандық мәдениет сарайы" мемлекеттік коммуналдық қазыналық кәсіпорны, Қонаев көшесі № 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Ә.Тоғаев, Н.Мұратов, Абай, О.Жандосов, Сүйінбай, А.Жұбанов, Райымбек батыр, А.Фахрутдинов көшелері, Ш.Уалиханов көшесінің тақ жағы № 47-119, жұп жағы № 48-100, Қ.Абдалиев көшесінің тақ жағы № 37-77, жұп жағы № 42-82, Мамбеталиев көшесінің тақ жағы № 41 бастап көшенің соңына дейін, жұп жағы № 36 бастап көшенің соңына дейін, Д.Қонаев көшесінің тақ жағы № 59-111, жұп жағы № 52-112.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344 "Жаңақұрылыс"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Қазығұрт аудандық білім бөлімінің "Болашақ" мектеп-гимназиясы" коммуналдық мемлекеттік мекемесі, Қ.Абдалиев көшесі № 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Ш.Абуов, Н.Ысмайылов, М.Балқыбеков, О.Үсіпбеков, Құрманғазы, Ырыс, Береке, Қ.Есіркепов, Айша бибі, Қаратас, Ж.Өскенбаев, К.Әзірбаев, Қажымұқан, Т.Рысқұлов, Қ.Қабылбеков, Е.Бұғыбаев, Жаңатұрмыс көшелері, Қ.Жанысбеков көшесінің тақ жағы № 23 бастап соңына дейін, жұп жағы № 2 бастап көшенің соңына дейін, Ш.Уалиханов көшесінің тақ жағы № 121 үйден соңына дейін, жұп жағы № 102 бастап көшенің соңына дейін, Қ.Абдалиев көшесінің тақ жағы № 79 бастап көшенің соңына дейін, жұп жағы № 84 бастап көшенің соңына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345 "Төлеби"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Д.Қонаев көшесі № 149 үй;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Жамбыл, С.Еділов, Еңбекші, С.Рахимов, Ғ.Мұратбаев, М.Мәметова, А.Яссауи, Әл-Фараби, Д.Нұрпейісова, Ю.Гагарин, С.Мұқанов, М.Өтемісұлы, Қазығұрт, Манасов көшелері, Қ.Жанысбеков көшесінің тақ жағы № 1-21, Д.Қонаев көшесінің тақ жағы № 113 бастап көшенің соңына дейін, жұп жағы № 114 бастап көшенің соңына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378 "Ащыбұлақ"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Қазығұрт аудандық білім бөлімінің "Ащыбұлақ" жалпы орта мектебі" коммуналдық мемлекеттік мекемесі, С.Тілешұлы көшесі №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"Болашақ" мөлтекауданы, Ә.Сасбұқаев, Береке, Көктем, С.Тілешұлы, Т.Атанбекұлы, Д.Қабашбаев, Жастар, Төлеби, Мектеп, М.Өмірбай, Тәукехан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379 "Кезеңбұлақ"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Қазығұрт аудандық білім бөлімінің "О.Жандосов атындағы негізгі орта мектебі" коммуналдық мемлекеттік мекемесі, Ынтымақ көшесі №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М.Тұтқабаев, Төле би, Қазыбек би, С.Кемелов, Б.Майлин, Ынтымақ, Көктем, С.Ерубаев, М.Кенжебаев, Телемұнара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977 "Молбұлақ"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Оңтүстік Қазақстан облысы білім басқармасының "№ 11 колледж" мемлекеттік коммуналдық қазыналық кәсіпорны, Қонаев көшесі 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Қ.Данияров, Жібек жолы, Балуан шолақ, Темірлан, Түркістан, Ынтымақ, Б.Байбек, А.Қайымбеков, С.Наримов, Ш.Қалдаяқов, Бейбітшілік, Қ.Көпбаев, Достық, Қожақұл би, Отырар, Ә.Жангелдин, С.Сейфуллин, Ы.Алтынсарин, Амангелді көшелері, Мамбеталиев көшесінің тақ жағы № 1-39, жұп жағы № 2-34.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978 "Уақытша ұстау изоляторы"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"Қазақстан Республикасы Ішкі істер министрлігінің Оңтүстік Қазақстан облысының Ішкі істер Департаменті" мемлекеттiк мекемесі, Д.Қонаев көшесі № 116.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Қақпақ ауыл округі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347 "Қызылтаң"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Қазығұрт аудандық білім бөлімінің "Қызылтаң" жалпы орта мектебі" коммуналдық мемлекеттік мекемесі, Д.Қонаев көшесі № 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Қаракемер, Көктөбе, Таң, Келдібек-Ата, Жастар, Б.Момышұлы, Төле би, Ж.Жабаев, У.Омаров, Заңғар, Қазыбек би, Ынтымақ, Болашақ, Бірлік көшелері, Қақпақ көшесінің жұп жағы № 2-52, тақ жағы № 1-41, Д.Қонаев көшесінің жұп жағы № 2-118, тақ жағы № 1-117, А.Құнанбаев көшесінің тақ жағы № 1-45, жұп жағы № 2-46.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348 "Қақпақ"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Қазығұрт аудандық білім бөлімінің "Қақпақ" жалпы орта мектебі" коммуналдық мемлекеттік мекемесі, Мектеп көшесі №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Қақпақ елді мекенінің Бастау, Мектеп, Достық көшелері, Қақпақ көшесінің жұп жағы № 54-58, тақ жағы № 43-59, Д.Қонаев көшесінің жұп жағы № 120-182, тақ жағы № 119-183, А.Құнанбаев көшесінің жұп жағы № 48-106, тақ жағы № 47-107, Заңғар, Сырлысай елді мекендері.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Қарабау ауыл округі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349 "Сынтас"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Қазығұрт аудандық білім бөлімінің "Жамбыл атындағы жалпы орта мектеп" коммуналдық мемлекеттік мекемесі, Е.Сарыпбеков көшесі № 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Сынтас, Құларық елді мекендері.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350 "Жұмысшы"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Қазығұрт аудандық білім бөлімінің "А.Оразбаева атындағы жалпы орта мектеп" коммуналдық мемлекеттік мекемесі, Қ.Мергенбай көшесі № 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Жұмысшы, Амансай елді мекендері.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351 "Қарабау"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Қазығұрт аудандық білім бөлімінің "А.С.Макаренко атындағы жалпы орта мектеп" коммуналдық мемлекеттік мекемесі, Төле би көшесі № 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Қарабау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352 "Үшбұлақ"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Қазығұрт аудандық білім бөлімінің "Қ.Өміралиев атындағы жалпы орта мектеп" коммуналдық мемлекеттік мекемесі, Кейкіман батыр көшесі № 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Үшбұлақ елді мекені.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Қызылқия ауыл округі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353 "Айнатас"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Қазығұрт аудандық білім бөлімінің "Комсомол" жалпы орта мектебі" коммуналдық мемлекеттік мекемесі, Жібек жолы көшесі № 7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Айнатас елді мекені, Қызылқия елді мекенінің Дүйсебай Болыс көшесінің тақ жағы № 1-27, жұп жағы № 2-30, Б.Әшірбаев көшесінің тақ жағы № 1-21, жұп жағы № 2-22.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354 "Қызылқия"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Қызылқия ауылдық мәдениет үйі, Ұ.Сақұлы көшесі № 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Қызылқия елді мекенінің Н.Тоқтамыс, Ұ.Сақұлы, Ғ.Мұратбаев, А.Амалов, С.Нүсенов көшелері, Дүйсебай Болыс көшесінің тақ жағы № 29 бастап көшенің соңына дейін, жұп жағы № 32 бастап көшенің соңына дейін, Б.Әшірбаев көшесінің тақ жағы № 23 бастап көшенің соңына дейін, жұп жағы № 24 бастап көшенің соңына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355 "Қызылсеңгір"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Қазығұрт аудандық білім бөлімінің "Қызылсеңгір" жалпы орта мектебі" коммуналдық мемлекеттік мекемесі, Н.Машақұлы көшесі №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Қызылсеңгір, Тұғыртас елді мекендері.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356 "Ынталы"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Қазығұрт аудандық білім бөлімінің "Ынталы" жалпы орта мектебі" коммуналдық мемлекеттік мекемесі, Ж.Иманбердиев көшесі № 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Ынталы елді мекені.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Қарақозы Әбдалиев ауылдық округі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357 "Рабат"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Рабат ауылдық мәдениет үйі, Жамбыл көшесі №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Рабат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358 "Қазығұрт"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Қазығұрт аудандық білім бөлімінің "Қазығұрт" жалпы орта мектебі" коммуналдық мемлекеттік мекемесі, Қ.Сатыбалдиев көшесі № 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Қ.Мәмбетұлы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359 "Аманкелді"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Қазығұрт аудандық білім бөлімінің "Аманкелді" жалпы орта мектебі" коммуналдық мемлекеттік мекемесі, Исатай батыр көшесі № 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Аманкелді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360 "Атбұлақ"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Қазығұрт аудандық білім бөлімінің "Атбұлақ" жанында интернаты бар жалпы орта мектеп" коммуналдық мемлекеттік мекемесі, Ж.Қаппаров көшесі №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Атбұлақ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361 "Еңбекші"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Қазығұрт аудандық білім бөлімінің "Еңбекші" жалпы орта мектебі" коммуналдық мемлекеттік мекемесі, Береке көшесі №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Еңбекші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362 "Қызылдала"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Қазығұрт аудандық білім бөлімінің "Қызылдала жалпы орта мектебі" коммуналдық мемлекеттік мекемесі, Ж.Молдағалиев көшесі №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Қызылдала елді мекені.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Тұрбат ауыл округі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363 "Еңбек"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Қазығұрт аудандық білім бөлімінің "Еңбек" жалпы орта мектебі" коммуналдық мемлекеттік мекемесі, Жаңа ғасыр көшесі №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Еңбек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364 "Қызылдихан"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Қазығұрт аудандық білім бөлімінің "Қызылдихан" негізгі орта мектебі" коммуналдық мемлекеттік мекемесі, А.Хошимбек көшесі №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Қызылдихан елді мекенінің А.Хошимбек, Бірлік, Ырыс, Нур, Береке, Ынтымақ, Көктөбе, Ақбұлақ көшелері, Тұрбат елді мекенінің Гүлістан көшесінің тақ жағы № 13-63, жұп жағы № 14-62, Бақыт көшесінің тақ жағы № 1-33, жұп жағы № 2-32, Өндіріс елді мекенінің М.Сабиров көшесі.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365 "Өндіріс"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Қазығұрт аудандық білім бөлімінің "Жаңатірлік" жалпы орта мектебі" коммуналдық мемлекеттік мекемесі, Ә.Мұратов көшесі №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Өндіріс елді мекенінің А.Тұрсынқұлов, Достық, Ә.Мұратов, Көктем, Н.Байтемиров, С.Кенжегулов, Бастау, Атамекен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366 "Тұрбат"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Қазығұрт аудандық білім бөлімінің "Қазанның ХХХ жылдығы" жалпы орта мектебі" коммуналдық мемлекеттік мекемесі, Бейбітшілік көшесі № 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Тұрбат елді мекенінің Болашақ, Бейбітшілік, Ш.Байдалиев, А.Байтурсынов, Жұлдыз, Е.Исақұлов, Қаржан, И.Касимов, Б.Пірәліұлы, Л.Жолдыбаева, Бостан көшелері, Бақыт көшесінің тақ жағы № 35-145, жұп жағы № 34-146, Гүлістан көшесінің тақ жағы № 1-11, жұп жағы № 2-12.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944 "Застава"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Тұрбат шекара заставасы, Көктем көшесі № 28.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Шанақ ауыл округі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367 "Шанақ"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Қазығұрт аудандық білім бөлімінің "Абай атындағы жалпы орта мектеп" коммуналдық мемлекеттік мекемесі, Нұржан Болыс көшесі №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Шанақ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368 "Ақжар"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Қазығұрт аудандық білім бөлімінің "Ақжар" жалпы орта мектебі" коммуналдық мемлекеттік мекемесі, Қ.Құдайбергенов көшесі № 19/2.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Ақжар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369 "Жетіқұдық"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Қазығұрт аудандық білім бөлімінің "Т.Тоқтаров атындағы жалпы орта мектеп" коммуналдық мемлекеттік мекемесі, Қасымбек би көшесі № 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Ескі Шанақ, Ызабұлақ елді мекендері, Шанақ теміржол бекеті.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Шарапхана ауыл округі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370 "Шарапхана"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Қазығұрт аудандық білім бөлімінің " Ыбырай Алтынсарин атындағы мектеп жанындағы интернаты бар жалпы орта мектеп" коммуналдық мемлекеттік мекемесі, Ы.Алтынсарин көшесі № 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Шарапхана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371 "Жіңішке"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Қазығұрт аудандық білім бөлімінің "Д.А.Қонаев атындағы жалпы орта мектеп" коммуналдық мемлекеттік мекемесі, Д.Конаев көшесі 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Жіңішке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372 "Махамбет"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Қазығұрт аудандық білім бөлімінің "М.Өтемісұлы атындағы жалпы орта мектеп" коммуналдық мемлекеттік мекемесі, Л.Құрбанов көшесі №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Махамбет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373 "Майлыошақ"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Қазығұрт аудандық білім бөлімінің "А.Байтұрсынов атындағы жалпы орта мектеп" коммуналдық мемлекеттік мекемесі, Келешек көшесі №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Майлыошақ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374 "Талдыбұлақ"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Қазығұрт аудандық білім бөлімінің "Талдыбұлақ" негізгі орта мектебі" коммуналдық мемлекеттік мекемесі, Түгейболат көшесі № 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Талдыбұлақ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375 "Бақабұлақ"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Қазығұрт аудандық білім бөлімінің "Бақабұлақ" бастауыш мектебі" коммуналдық мемлекеттік мекемесі, Бақабұлақ көшесі №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Бақабұлақ елді мекені.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Шарбұлақ ауыл округі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376 "Шарбұлақ"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Шарбұлақ ауылдық мәдениет үйі, Т.Батырбеков көшесі №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Шарбұлақ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377 "Ақбастау"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Қазығұрт аудандық білім бөлімінің "Ақбастау" жалпы орта мектебі" коммуналдық мемлекеттік мекемесі, Ақбастау көшесі № 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Ақбастау елді мекені.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