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fddc" w14:textId="9cbf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2014 жылғы 3 ақпандағы № 40 қаулысы. Оңтүстік Қазақстан облысының Әділет департаментінде 2014 жылғы 17 ақпанда № 2534 болып тіркелді. Күшi жойылды - Оңтүстiк Қазақстан облысы Қазығұрт ауданы әкiмдiгiнiң 2016 жылғы 6 маусымдағы № 61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Қазығұрт ауданы әкiмдiгiнiң 06.06.2016 № 61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Оңтүстік Қазақстан облысы Қазығұрт ауданы әкімдігінің 25.02.2015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С.А.Тұрсынқұловқа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Б.Д.Қыстауов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4"/>
        <w:gridCol w:w="4435"/>
        <w:gridCol w:w="3431"/>
      </w:tblGrid>
      <w:tr>
        <w:trPr>
          <w:trHeight w:val="30" w:hRule="atLeast"/>
        </w:trPr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мекемелердегі 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шағып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кететін орташа шығыс,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5501"/>
        <w:gridCol w:w="6430"/>
      </w:tblGrid>
      <w:tr>
        <w:trPr>
          <w:trHeight w:val="3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тамағына шығын,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баланың тамағына шығын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Айына бір балаға тамаққа кететін шығын 21 күнге есептелген.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