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e9999" w14:textId="d3e99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аудандық мәслихатының 2013 жылғы 24 желтоқсандағы № 26/169-V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аудандық мәслихатының 2014 жылғы 22 қаңтардағы № 27/180-V шешімі. Оңтүстік Қазақстан облысының Әділет департаментінде 2014 жылғы 29 қаңтарда № 2511 болып тіркелді. Қолданылу мерзімінің аяқталуына байланысты күші жойылды - (Оңтүстік Қазақстан облысы Қазығұрт аудандық мәслихатының 2015 жылғы 19 ақпандағы № 22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Қазығұрт аудандық мәслихатының 19.02.2015 № 22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2014 жылғы 15 қаңтардағы № 23/192-V «Оңтүстік Қазақстан облыстық мәслихатының 2013 жылғы 10 желтоқсандағы № 21/172-V «2014-2016 жылдарға арналған облыстық бюджет туралы» шешіміне өзгерістер мен толықтырулар енгізу туралы» Нормативтік құқықтық актілерді мемлекеттік тіркеу тізілімінде № 2499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Қазығұрт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Қазығұрт аудандық мәслихатының 2013 жылғы 24 желтоқсандағы № 26/169-V «2014-2016 жылдарға арналған аудандық бюджет туралы» (Нормативтік құқықтық актілерді мемлекеттік тіркеу тізілімінде № 2488 тіркелген, 2014 жылы 17 қаңтардағы «Қазығұрт тынысы»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Қазығұрт ауданының 2014-2016 жылдарға арналған аудандық бюджеті 1, 2 және 3 қосымшаларға сәйкес, оның ішінде 2014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13 232 135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979 452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5 606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12 241 077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13 232 548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46 016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52 782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6 766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- 46 429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46 429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52 782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6 353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Жергілікті атқарушы органының 2014 жылға арналған резерві – 19 283 мың теңге сомасында бекітілсін.».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С.Батырбай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М.Момынов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Қазығұрт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27/180-V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Қазығұрт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26/169-V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610"/>
        <w:gridCol w:w="629"/>
        <w:gridCol w:w="7921"/>
        <w:gridCol w:w="2213"/>
      </w:tblGrid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13 232 135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979 452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229 397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229 397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198 255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198 255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522 504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457 821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8 900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53 813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18 156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3 825</w:t>
            </w:r>
          </w:p>
        </w:tc>
      </w:tr>
      <w:tr>
        <w:trPr>
          <w:trHeight w:val="6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11 220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87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11 086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11 086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5 606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2 684</w:t>
            </w:r>
          </w:p>
        </w:tc>
      </w:tr>
      <w:tr>
        <w:trPr>
          <w:trHeight w:val="5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2 595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2 922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2 922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12 241 077</w:t>
            </w:r>
          </w:p>
        </w:tc>
      </w:tr>
      <w:tr>
        <w:trPr>
          <w:trHeight w:val="5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12 241 077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12 241 077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628"/>
        <w:gridCol w:w="710"/>
        <w:gridCol w:w="690"/>
        <w:gridCol w:w="7238"/>
        <w:gridCol w:w="222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13 232 548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355 900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327 254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16 289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16 244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102 372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69 913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32 459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208 593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200 127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27 146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27 146</w:t>
            </w:r>
          </w:p>
        </w:tc>
      </w:tr>
      <w:tr>
        <w:trPr>
          <w:trHeight w:val="14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26 036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7 401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</w:t>
            </w:r>
          </w:p>
        </w:tc>
      </w:tr>
      <w:tr>
        <w:trPr>
          <w:trHeight w:val="11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8 713 946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679 673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679 673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679 673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5 260 761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7 505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5 253 256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5 227 486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25 770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2 773 512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204 011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13 453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39 759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28 978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121 391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2 569 501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2 569 501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409 791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375 508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375 508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23 230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26 528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281 806</w:t>
            </w:r>
          </w:p>
        </w:tc>
      </w:tr>
      <w:tr>
        <w:trPr>
          <w:trHeight w:val="11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34 283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34 283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27 734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3 404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1 649 139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1 511 299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1 511 299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1 503 179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81 840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76 674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67 508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447 472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244 428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69 777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69 777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174 651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174 651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78 281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78 281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61 886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52 445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41 457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31 955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10 988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1 488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72 318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44 603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37 245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27 715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13 984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345 203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177 359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79 498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79 498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54 554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8 478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4 025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8 715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17 485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43 307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33 657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9 224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157 844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157 844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157 844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31 857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31 857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31 857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21 812</w:t>
            </w:r>
          </w:p>
        </w:tc>
      </w:tr>
      <w:tr>
        <w:trPr>
          <w:trHeight w:val="11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121 391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121 391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121 391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23 740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97 651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170 547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9 331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161 216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107 164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107 164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18 576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2 434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35 476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16 193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963 871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963 871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963 871</w:t>
            </w:r>
          </w:p>
        </w:tc>
      </w:tr>
      <w:tr>
        <w:trPr>
          <w:trHeight w:val="11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963 871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КРЕДИТТЕУ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46 016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6 766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кредиттерді өтеу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АКТИВТЕРМЕН ОПЕРАЦИЯЛАР БОЙЫНША САЛЬДО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-46 429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(ПРОФИЦИТІН ПАЙДАЛАНУ) 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46 429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Қазығұрт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27/180-V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Қазығұрт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26/169-V шешіміне 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551"/>
        <w:gridCol w:w="609"/>
        <w:gridCol w:w="8218"/>
        <w:gridCol w:w="2015"/>
      </w:tblGrid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9 453 350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1 001 801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233 849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233 849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203 341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203 341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532 970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463 112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9 611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58 119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2 128</w:t>
            </w:r>
          </w:p>
        </w:tc>
      </w:tr>
      <w:tr>
        <w:trPr>
          <w:trHeight w:val="5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19 667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4 131</w:t>
            </w:r>
          </w:p>
        </w:tc>
      </w:tr>
      <w:tr>
        <w:trPr>
          <w:trHeight w:val="5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2 847</w:t>
            </w:r>
          </w:p>
        </w:tc>
      </w:tr>
      <w:tr>
        <w:trPr>
          <w:trHeight w:val="5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12 176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9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11 974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11 974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5 899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2 899</w:t>
            </w:r>
          </w:p>
        </w:tc>
      </w:tr>
      <w:tr>
        <w:trPr>
          <w:trHeight w:val="5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2 803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8 438 750</w:t>
            </w:r>
          </w:p>
        </w:tc>
      </w:tr>
      <w:tr>
        <w:trPr>
          <w:trHeight w:val="5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8 438 750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8 438 750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511"/>
        <w:gridCol w:w="670"/>
        <w:gridCol w:w="690"/>
        <w:gridCol w:w="7552"/>
        <w:gridCol w:w="2028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9 453 340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325 906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298 159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16 565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82 849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68 678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14 171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198 745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198 745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26 047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26 047</w:t>
            </w:r>
          </w:p>
        </w:tc>
      </w:tr>
      <w:tr>
        <w:trPr>
          <w:trHeight w:val="14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25 997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17 844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10 781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10 781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10 781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7 063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6 420</w:t>
            </w:r>
          </w:p>
        </w:tc>
      </w:tr>
      <w:tr>
        <w:trPr>
          <w:trHeight w:val="11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6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6 217 402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123 323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123 323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123 323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4 049 088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4 041 058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4 015 288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25 770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2 044 991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207 654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13 555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39 834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31 012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122 823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1 837 337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1 837 337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430 579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398 690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398 690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17 904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16 275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23 914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26 525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301 532</w:t>
            </w:r>
          </w:p>
        </w:tc>
      </w:tr>
      <w:tr>
        <w:trPr>
          <w:trHeight w:val="11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10 409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31 889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31 889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28 147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3 642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250 595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инфроқұрылымды дамытуға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186 675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186 675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186 675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33 920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5 507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1 676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3 831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28 413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231 046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64 436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64 436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64 436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80 245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80 245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7 748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63 960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51 231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41 573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32 036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9 537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9 658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8 066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35 134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7 030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28 104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10 629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630 000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630 000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630 000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630 000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86 185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76 185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41 980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8 806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6 912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1 484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4 307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19 351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34 205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21 573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12 632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31 362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31 362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31 362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21 312</w:t>
            </w:r>
          </w:p>
        </w:tc>
      </w:tr>
      <w:tr>
        <w:trPr>
          <w:trHeight w:val="11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122 823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122 823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122 823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22 823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143 227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8 788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8 788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8 738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134 439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107 164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107 164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15 802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15 752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11 473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8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963 871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963 871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963 871</w:t>
            </w:r>
          </w:p>
        </w:tc>
      </w:tr>
      <w:tr>
        <w:trPr>
          <w:trHeight w:val="11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963 871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КРЕДИТТЕУ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-7 642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7 642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7 642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7 642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7 642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7 642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7 642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(ПРОФИЦИТІН ПАЙДАЛАНУ)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-7 642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7 642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7 642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7 642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7 642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7 642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Қазығұрт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22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27/180-V 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Қазығұрт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26/169-V шешіміне 3-қосымша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686"/>
        <w:gridCol w:w="624"/>
        <w:gridCol w:w="7972"/>
        <w:gridCol w:w="2115"/>
      </w:tblGrid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9 810 590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1 022 171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235 469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235 469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208 827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208 827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543 702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468 255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10 381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62 768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2 298</w:t>
            </w:r>
          </w:p>
        </w:tc>
      </w:tr>
      <w:tr>
        <w:trPr>
          <w:trHeight w:val="5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21 240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4 461</w:t>
            </w:r>
          </w:p>
        </w:tc>
      </w:tr>
      <w:tr>
        <w:trPr>
          <w:trHeight w:val="5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3 075</w:t>
            </w:r>
          </w:p>
        </w:tc>
      </w:tr>
      <w:tr>
        <w:trPr>
          <w:trHeight w:val="5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9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12 933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12 933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6 231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3 131</w:t>
            </w:r>
          </w:p>
        </w:tc>
      </w:tr>
      <w:tr>
        <w:trPr>
          <w:trHeight w:val="5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3 027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8 774 388</w:t>
            </w:r>
          </w:p>
        </w:tc>
      </w:tr>
      <w:tr>
        <w:trPr>
          <w:trHeight w:val="5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8 774 388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8 774 388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510"/>
        <w:gridCol w:w="690"/>
        <w:gridCol w:w="651"/>
        <w:gridCol w:w="7513"/>
        <w:gridCol w:w="2126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9 810 579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315 477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286 923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16 859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16 804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70 096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69 496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199 968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199 968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26 654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26 654</w:t>
            </w:r>
          </w:p>
        </w:tc>
      </w:tr>
      <w:tr>
        <w:trPr>
          <w:trHeight w:val="14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26 399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18 509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7 557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6 869</w:t>
            </w:r>
          </w:p>
        </w:tc>
      </w:tr>
      <w:tr>
        <w:trPr>
          <w:trHeight w:val="11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6 884 918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123 323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123 323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123 323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4 193 770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8 592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4 185 178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4 159 408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25 770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2 567 825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211 714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13 663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39 914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33 171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124 536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2 356 111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2 356 111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486 298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423 502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423 502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17 414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24 646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26 525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322 640</w:t>
            </w:r>
          </w:p>
        </w:tc>
      </w:tr>
      <w:tr>
        <w:trPr>
          <w:trHeight w:val="11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62 796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62 796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28 589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33 897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514 903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475 000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475 000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475 000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39 903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4 073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34 043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25 290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230 364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67 141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67 141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67 141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75 239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75 239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58 252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1 377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52 027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41 693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32 120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10 334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35 957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7 111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28 846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91 547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81 547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44 318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1 587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4 608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21 205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37 229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31 367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31 367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31 367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21 312</w:t>
            </w:r>
          </w:p>
        </w:tc>
      </w:tr>
      <w:tr>
        <w:trPr>
          <w:trHeight w:val="11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124 536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124 536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124 536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24 536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145 789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9 029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9 029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8 874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136 760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107 164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107 164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16 124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15 869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13 472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963 871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963 871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963 871</w:t>
            </w:r>
          </w:p>
        </w:tc>
      </w:tr>
      <w:tr>
        <w:trPr>
          <w:trHeight w:val="11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963 871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КРЕДИТТЕУ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-8 932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8 932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8 932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-8 932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(ПРОФИЦИТІН ПАЙДАЛАНУ)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8 932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8 932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