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d017f" w14:textId="48d01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субсидияланатын басым ауылшаруашылық дақылдарының түрлері бойынша егістіктің оңтайлы себу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ауданы әкімдігінің 2014 жылғы 25 ақпандағы № 81 қаулысы. Оңтүстік Қазақстан облысының Әділет департаментімен 2014 жылғы 26 наурызда № 2583 болып тіркелді. Қолданылу мерзімінің аяқталуына байланысты күші жойылды - (Оңтүстік Қазақстан облысы Бәйдібек ауданы әкімдігінің 2014 жылғы 7 тамыздағы № 867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Бәйдібек ауданы әкімдігінің 07.08.2014 № 867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«Өсімдік шаруашылығы өнімінің шығымдылығы мен сапасын арттыруға жергілікті бюджеттерден субсидиялау қағидасын бекіту туралы» Қазақстан Республикасы Үкіметінің 2011 жылғы 4 наурыздағы № 221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Бәйдібек ауданы бойынша 2014 жылға арналған субсидияланатын басым ауылшаруашылық дақылдарының түрлері бойынша егістіктің оңтайлы себу мерзімдері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бақылауды өзіме қалдырмын.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2013 жылдың 15 қазанынан туындаған құқықтық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міндетін уақытша атқарушы   Т.Дәрменбаев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«25»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81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Бәйдібек ауданы бойынша 2014 жылға арналған субсидияланатын басым ауылшаруашылық дақылдарының түрлері бойынша егістіктің оңтайлы себу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2"/>
        <w:gridCol w:w="3192"/>
        <w:gridCol w:w="2684"/>
        <w:gridCol w:w="2620"/>
        <w:gridCol w:w="2452"/>
      </w:tblGrid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Егістіктің оңтайлы себу мерзімдері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басталуы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15.10.2013ж.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15.11.2013ж.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Тәлімі және суармалы жер</w:t>
            </w:r>
          </w:p>
        </w:tc>
      </w:tr>
      <w:tr>
        <w:trPr>
          <w:trHeight w:val="3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10.03.2014ж.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01.04.2014ж.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 жер</w:t>
            </w:r>
          </w:p>
        </w:tc>
      </w:tr>
      <w:tr>
        <w:trPr>
          <w:trHeight w:val="18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06.03.2014ж.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05.04.2014ж.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Тәлімі жер</w:t>
            </w:r>
          </w:p>
        </w:tc>
      </w:tr>
      <w:tr>
        <w:trPr>
          <w:trHeight w:val="15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Жоңышқа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15.03.2014ж.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10.04.2014ж.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Тәлімі жер</w:t>
            </w:r>
          </w:p>
        </w:tc>
      </w:tr>
      <w:tr>
        <w:trPr>
          <w:trHeight w:val="46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Жүгері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25.04.2014ж.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10.05.2014ж.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 жер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