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b6e" w14:textId="86f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2014 жылғы 25 ақпандағы № 82 қаулысы. Оңтүстік Қазақстан облысының Әділет департаментінде 2014 жылғы 19 наурызда № 2579 болып тіркелді. Қолданылу мерзімінің аяқталуына байланысты күші жойылды - (Оңтүстік Қазақстан облысы Бәйдібек ауданы әкімі аппаратының 2015 жылғы 26 ақпандағы № 226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Бәйдібек ауданы әкімі аппаратының 26.02.2015 № 226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 Бәйдібек ауданы әкімдігінің 13.10.2014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Т.Дәрменбаев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82 қаулысымен бекітілген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жүргiзiлетiн ұйымдардың тiзбесi, қоғамдық жұмыстардың түрлерi, көлемi және оларды қаржыландырудың көздерi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71"/>
        <w:gridCol w:w="1452"/>
        <w:gridCol w:w="978"/>
        <w:gridCol w:w="5870"/>
        <w:gridCol w:w="336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"Ағыбет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"Ақбастау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"Алғабас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"Алмалы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"Бөген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"Борлысай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"Боралдай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"Жамбыл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"Көктерек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"Мыңбұлақ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"Шаян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қоғамдық тәртіпті сақтауға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"Ағыбет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"Ақбастау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Бәйдібек ауданы әкімдігінің "Алғабас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"Алмалы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"Бөген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"Борлысай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"Боралдай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"Жамбыл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"Көктерек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"Мыңбұлақ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"Шаян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және көріктендіруге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"Ағыбет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"Ақбастау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әскерге шақыруды ұйымдастыруға көмек көрсету(шақыру қағазын тарату)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"Алғабас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"Алмалы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"Бөген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"Борлысай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"Боралдай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"Жамбыл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"Көктерек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"Мыңбұлақ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"Шаян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"Ағыбет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"Ақбастау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"Алғабас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"Бәйдібек ауданы әкімдігінің "Алмалы ауылдық округі әкімі аппараты" мемлекеттік мекемесі,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 және ағаштар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"Бөген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"Борлысай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"Боралдай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"Жамбыл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"Көктерек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"Мыңбұлақ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"Шаян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 "Ағыбет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"Ақбастау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"Алғабас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"Алмалы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"Бөген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"Борлысай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жасау-1500 бет, басып мәтіндерді теру және басып шығару-1200 бет, хаттарды жіберу-1350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"Боралдай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"Жамбыл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"Көктерек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әкімдігінің "Мыңбұлақ ауылдық округі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әкімдігінің "Шаян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әкімдігінің" Бәйдібек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 ақыларға құжаттарды рәсімдеуге көмектесу-1230 іс,мұрағат құжаттарын өңдеуге көмектесу-600 іс,құжаттарды тігу-1000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әкімдігінің" Бәйдібек аудандық тұрғын үй-коммуналдық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және көріктендіруге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ауданы әкімдігінің"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аудандық тұрғын үй-коммуналдық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 және ағаштар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