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406f" w14:textId="49d4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2013 жылғы 23 желтоқсандағы № 20/99
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2014 жылғы 24 қаңтардағы № 21/112 шешімі. Оңтүстік Қазақстан облысының Әділет департаментінде 2014 жылғы 28 қаңтарда № 2509 болып тіркелді. Қолданылу мерзімінің аяқталуына байланысты күші жойылды - (Оңтүстік Қазақстан облысы Бәйдібек аудандық мәслихатының 2015 жылғы 25 ақпандағы № 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25.02.2015 № 23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15 қаңтардағы № 23/192-V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2499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2013 жылғы 23 желтоқсандағы № 20/99 «2014-2016 жылдарға арналған аудан бюджеті туралы» (Нормативтік құқықтық актілерді мемлекеттік тіркеу тізілімінде № 2492 нөмірімен тіркелген, 2013 жылғы 24 қаңтардағы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«1.Бәйдібек ауданының 2014-2016 жылдарға арналған бюджеті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6 596 933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356 042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3 598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2 177 мың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6 235 116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6 596 933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88 148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-88 148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88 148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99 122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Н.Алтыбаев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атқарушы:                 О.Мыңғышев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21/112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89"/>
        <w:gridCol w:w="727"/>
        <w:gridCol w:w="7897"/>
        <w:gridCol w:w="213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6596933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6235116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6235116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6235116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0"/>
        <w:gridCol w:w="690"/>
        <w:gridCol w:w="710"/>
        <w:gridCol w:w="7525"/>
        <w:gridCol w:w="213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4918086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2961014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2881784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367298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-88148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88148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21/112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10"/>
        <w:gridCol w:w="668"/>
        <w:gridCol w:w="8074"/>
        <w:gridCol w:w="212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4734104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4355463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4355463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4355463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1"/>
        <w:gridCol w:w="691"/>
        <w:gridCol w:w="671"/>
        <w:gridCol w:w="7577"/>
        <w:gridCol w:w="211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4734104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3441206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2956096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21/112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30"/>
        <w:gridCol w:w="668"/>
        <w:gridCol w:w="7995"/>
        <w:gridCol w:w="212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5989088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393148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5589497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5589497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1"/>
        <w:gridCol w:w="690"/>
        <w:gridCol w:w="710"/>
        <w:gridCol w:w="7561"/>
        <w:gridCol w:w="2097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5989088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103041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1223646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