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cde6" w14:textId="a02c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 бойынша коммуналдық қалдықтардың пайда болу және жинақталу нормаларын, коммуналдық қалдықтарды жинау, әкету, көму және кәдеге жарату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2014 жылғы 19 желтоқсандағы № 38/206-V шешімі. Оңтүстік Қазақстан облысының Әділет департаментінде 2015 жылғы 13 қаңтарда № 2957 болып тіркелді. Күші жойылды - Оңтүстік Қазақстан облысы Түркістан қалалық мәслихатының 2015 жылғы 15 қазандағы № 46/266-V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Түркістан қалалық мәслихатының 15.10.2015 № 46/266-V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9 қаңтардағы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«Коммуналдық қалдықтардың пайда болу және жинақталу нормаларын есептеудің үлгі қағидаларын бекіту туралы» Қазақстан Республикасы Үкіметінің 2011 жылғы 22 қарашадағы № 1370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қаласы бойынша коммуналдық қалдықтардың пайда болу және жинақталу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қаласы бойынша коммуналдық қалдықтарды жинау, әкету, көму және кәдеге жарату тарифтері.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С.Тәженов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38/206-V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қаласы бойынша коммуналдық қалдықтардың пайда болу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7413"/>
        <w:gridCol w:w="2724"/>
        <w:gridCol w:w="2114"/>
      </w:tblGrid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жинақталатын объектілер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жылдық жинақталу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және жайлы емес үйлер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Жатақханалар, интернаттар, балалар үйлері, қарттар үйлері және сол сияқтылар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Қонақүйлер, санаторийлер, демалыс үйлері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банктері, байланыс бөлімшелері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Ауруханалар, санаторийлер, өзге де емдеу-сауықтыру мекемелері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төсек-орын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Мектептер, орта оқу орындары, жоғарғы оқу орындары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Мейрамханалар, дәмханалар, қоғамдық тамақтану мекемелері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тағам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концерт залдары, түнгі клубтар, ойынханалар, ойын автоматтарының залдары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Мұражайлар, көрмелер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Стадиондар, спорт алаңдары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Спорт, би және ойын залдары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дүкендері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Машиналардан сату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орны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дүкендер, супермаркеттер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Базарлар, сауда павильондары, дүңгіршектер, сөрелер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тауарларының көтерме базалары, қоймалары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тауарлардың көтерме базалары, қоймалары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қызмет көрсету үйі: халыққа қызмет көрсету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Вокзалдар, автовокзалдар, әуежайлар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Жағажайлар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Автотұрақтар, автомобильді жуу орындары, АЖС, гараждар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машина-орын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шеберханалары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жұмысшы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кооперативтері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гаражға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Шаштараздар, косметикалық салондар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жуатын орындар, химиялық тазалау орындары,тұрмыстық техниканы жөндеу орындары, тігін ательесі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Зергерлік, аяқ киімді, сағаттарды жөндеу шеберханалары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қызмет көрсету орындары (кілттер жасау)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Моншалар, сауналар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аумағында жаппай іс-шаралар ұйымдастыратын заңды ұйымдар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қатысушы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кооперативтері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38/206-V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қаласы бойынша коммуналдық қалдықтарды жинау, әкету, көму және кәдеге жарату тарифтері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5851"/>
        <w:gridCol w:w="2984"/>
        <w:gridCol w:w="3193"/>
      </w:tblGrid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Баға, теңгемен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қалдықтарды жинау, әкету тарифтері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үйлер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отбасыдан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Жайсыз үйлер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отбасыдан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96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қалдықтарды көму және кәдеге жарату тарифтері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