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472" w14:textId="bc45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2014 жылғы 16 шілдедегі № 985 қаулысы. Оңтүстік Қазақстан облысының Әділет департаментінде 2014 жылғы 22 тамызда № 2792 болып тіркелді. Күші жойылды - Оңтүстік Қазақстан облысы Түркістан қаласы әкімдігінің 2016 жылғы 27 мамырдағы № 573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Түркістан қаласы әкімдігінің 27.05.2016 № 573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Оңтүстік Қазақстан облысы Түркістан қаласы әкімдігінің 03.06.2015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Т.Мұсаевқа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Б.Әшірбеков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Оңтүстік Қазақстан облысы Түркістан қаласы әкімдігінің 03.06.2015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97"/>
        <w:gridCol w:w="3924"/>
        <w:gridCol w:w="3924"/>
        <w:gridCol w:w="2924"/>
      </w:tblGrid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Оңтүстік Қазақстан облысы Түркістан қаласы әкімдігінің 03.06.2015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830"/>
        <w:gridCol w:w="1830"/>
        <w:gridCol w:w="1830"/>
        <w:gridCol w:w="1521"/>
        <w:gridCol w:w="1831"/>
        <w:gridCol w:w="1832"/>
      </w:tblGrid>
      <w:tr>
        <w:trPr>
          <w:trHeight w:val="30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балаға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Санаторлық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мекемелер (балабақшалар, шағын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"16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985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501"/>
        <w:gridCol w:w="6430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