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9209" w14:textId="5aa9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2013 жылғы 20 желтоқсандағы № 22/122-V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2014 жылғы 8 тамыздағы № 32/177-V шешімі. Оңтүстік Қазақстан облысының Әділет департаментінде 2014 жылғы 21 тамызда № 2791 болып тіркелді. Қолданылу мерзімінің аяқталуына байланысты күші жойылды - (Оңтүстік Қазақстан облысы Түркістан қалалық мәслихатының 2014 жылғы 31 желтоқсандағы № 01-10/329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Түркістан қалалық мәслихатының 31.12.2014 № 01-10/329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30 шілдедегі № 29/226-V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2747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Түркістан қалалық мәслихатының 2013 жылғы 20 желтоқсандағы № 22/122-V «2014-2016 жылдарға арналған қалалық бюджет туралы (Нормативтік құқықтық актілерді мемлекеттік тіркеу тізілімінде 2477 нөмірімен тіркелген, 2014 жылғы 22 қаңтардағы «Түркістан»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Түркістан қаласының 2014-2016 жылдарға арналған қалалық бюджеті тиісінше 1, 2 және 3-қосымшаларға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22 253 913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1 699 109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16 298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20 508 506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22 242 195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18 856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22 224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81 119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81 119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- 88 257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88 257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22 224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69 763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Б.Адырбеков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32/177-V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22/122-V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65"/>
        <w:gridCol w:w="666"/>
        <w:gridCol w:w="7761"/>
        <w:gridCol w:w="224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22 253 913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1 699 109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600 948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600 948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476 418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476 418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504 622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219 864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88 536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190 122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71 320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21 293</w:t>
            </w:r>
          </w:p>
        </w:tc>
      </w:tr>
      <w:tr>
        <w:trPr>
          <w:trHeight w:val="4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16 616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</w:tr>
      <w:tr>
        <w:trPr>
          <w:trHeight w:val="4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10 240</w:t>
            </w:r>
          </w:p>
        </w:tc>
      </w:tr>
      <w:tr>
        <w:trPr>
          <w:trHeight w:val="8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35 561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35 561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20 508 506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20 508 506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20 508 506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584"/>
        <w:gridCol w:w="669"/>
        <w:gridCol w:w="669"/>
        <w:gridCol w:w="7204"/>
        <w:gridCol w:w="226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22 242 195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417 748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375 630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19 899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134 599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103 142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31 418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221 132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215 578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36 163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32 717</w:t>
            </w:r>
          </w:p>
        </w:tc>
      </w:tr>
      <w:tr>
        <w:trPr>
          <w:trHeight w:val="12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31 608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46 831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17 166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17 166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17 166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29 665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29 665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14 400 368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1 618 215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227 056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227 056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1 391 159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1 391 159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9 951 979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9 948 984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9 798 736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150 248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2 830 174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441 119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14 754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74 307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8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305 969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2 389 055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2 389 055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872 704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817 893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17 565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17 565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789 510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24 184</w:t>
            </w:r>
          </w:p>
        </w:tc>
      </w:tr>
      <w:tr>
        <w:trPr>
          <w:trHeight w:val="11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23 034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40 517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68 370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526 157</w:t>
            </w:r>
          </w:p>
        </w:tc>
      </w:tr>
      <w:tr>
        <w:trPr>
          <w:trHeight w:val="8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81 143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9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54 811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54 811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40 323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3 260 033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663 473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19 115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19 115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537 974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537 974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8 959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74 474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51 449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20 857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2 257 951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2 257 951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16 952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56 339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1 716 383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459 895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338 609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336 529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86 257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182 984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389 144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82 530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78 580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78 580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133 449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133 449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11 942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100 167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11 105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115 241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94 241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87 864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6 377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объектілерін дамыту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37 474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15 782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9 337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21 692</w:t>
            </w:r>
          </w:p>
        </w:tc>
      </w:tr>
      <w:tr>
        <w:trPr>
          <w:trHeight w:val="8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490 000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490 000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490 000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490 000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349 842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131 439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25 259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25 259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64 539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12 956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14 639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20 759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37 798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37 038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9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207 378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207 378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207 378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106 876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106 876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23 228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21 009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83 648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14 959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67 549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277 534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269 619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269 619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264 590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804 182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804 182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36 720</w:t>
            </w:r>
          </w:p>
        </w:tc>
      </w:tr>
      <w:tr>
        <w:trPr>
          <w:trHeight w:val="11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12 461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663 688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инфрақұрылымды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663 688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782 879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81 119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81 119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81 119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81 119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34 946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34 946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-88 257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88 257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32/177-V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22/122-V шешіміне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563"/>
        <w:gridCol w:w="8155"/>
        <w:gridCol w:w="2120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14 090 250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1 737 843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611 776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611 776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539 312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87 874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213 085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66 553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30 962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8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21 615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21 615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13 803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12 306 204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12 306 204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12 306 204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59"/>
        <w:gridCol w:w="730"/>
        <w:gridCol w:w="839"/>
        <w:gridCol w:w="7105"/>
        <w:gridCol w:w="2178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14 090 250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475 389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341 223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103 175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102 235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217 963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133 351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9 593 936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264 700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239 448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239 448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7 914 033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7 910 021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7 774 697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1 415 203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358 283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1 056 920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1 056 920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839 903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792 532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765 048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25 956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61 217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505 062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100 876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47 371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1 257 557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49 814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907 518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907 518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797 518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292 007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290 927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163 073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397 236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169 865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119 865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91 158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110 519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92 519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86 959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31 156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861 406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861 406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761 406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761 406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106 185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106 185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43 224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23 167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345 327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337 476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337 476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127 489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32/177-V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22/122-V шешіміне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61"/>
        <w:gridCol w:w="622"/>
        <w:gridCol w:w="7989"/>
        <w:gridCol w:w="2146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14 581 859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1 878 525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662 016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662 016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530 888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530 888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581 753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248 489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91 095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236 116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72 217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12 882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34 473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8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24 066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24 066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15 112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12 653 230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12 653 230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12 653 230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581"/>
        <w:gridCol w:w="707"/>
        <w:gridCol w:w="726"/>
        <w:gridCol w:w="7263"/>
        <w:gridCol w:w="2119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14 581 859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425 658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341 492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103 444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102 504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217 963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211 363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83 351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12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25 972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82 753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пен қауіпсіздік объектілерін салу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9 712 857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274 700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249 448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249 448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7 964 033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7 960 021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7 824 697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1 474 124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368 635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9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9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1 105 489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1 105 489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926 637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879 266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851 782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25 956</w:t>
            </w:r>
          </w:p>
        </w:tc>
      </w:tr>
      <w:tr>
        <w:trPr>
          <w:trHeight w:val="12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74 474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42 465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16 415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578 246</w:t>
            </w:r>
          </w:p>
        </w:tc>
      </w:tr>
      <w:tr>
        <w:trPr>
          <w:trHeight w:val="9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100 876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9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47 371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47 371</w:t>
            </w:r>
          </w:p>
        </w:tc>
      </w:tr>
      <w:tr>
        <w:trPr>
          <w:trHeight w:val="9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41 058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2 399 190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57 705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49 487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47 393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2 049 478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2 049 478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478 485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1 562 993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292 007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290 927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51 486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163 073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397 236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85 696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75 696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75 696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169 865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119 865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91 158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8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110 519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92 519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86 959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31 156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</w:t>
            </w:r>
          </w:p>
        </w:tc>
      </w:tr>
      <w:tr>
        <w:trPr>
          <w:trHeight w:val="9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109 779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109 779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44 499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23 167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22 779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226 191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218 340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218 340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