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9777" w14:textId="7099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2013 жылғы 20 желтоқсандағы № 22/122-V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2014 жылғы 2 маусымдағы № 28/161-V шешімі. Оңтүстік Қазақстан облысының Әділет департаментінде 2014 жылғы 9 маусымда № 2689 болып тіркелді. Қолданылу мерзімінің аяқталуына байланысты күші жойылды - (Оңтүстік Қазақстан облысы Түркістан қалалық мәслихатының 2014 жылғы 31 желтоқсандағы № 01-10/329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қалалық мәслихатының 31.12.2014 № 01-10/329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21 мамырдағы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2013 жылғы 20 желтоқсандағы № 22/122-V «2014-2016 жылдарға арналған қалалық бюджет туралы (Нормативтік құқықтық актілерді мемлекеттік тіркеу тізілімінде 2477 нөмірімен тіркелген, 2014 жылғы 22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2014-2016 жылдарға арналған қалалық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22 359 394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1 630 994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20 685 795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22 382 622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18 856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46 173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46 173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88 257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69 763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Б.Тұрды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28/161-V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04"/>
        <w:gridCol w:w="740"/>
        <w:gridCol w:w="8018"/>
        <w:gridCol w:w="21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22 359 394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1 630 994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502 342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20 685 795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20 685 795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20 685 795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3"/>
        <w:gridCol w:w="744"/>
        <w:gridCol w:w="648"/>
        <w:gridCol w:w="7465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22 382 622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423 624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379 651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141 406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102 988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218 346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213 246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38 738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35 292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45 197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14 448 868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1 618 215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9 941 028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9 938 033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9 787 785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2 889 625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441 731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14 886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2 447 894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2 447 894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890 537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836 271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807 856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64 892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526 157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54 266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3 244 074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662 646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74 121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2 250 437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2 250 437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1 716 779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460 345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330 991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329 911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180 484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379 903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129 024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129 024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97 507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94 086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22 625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347 204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63 276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92 391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277 367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269 619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269 619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798 516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798 516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-88 257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