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d1fa" w14:textId="c9bd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2013 жылғы 20 желтоқсандағы № 133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2014 жылғы 3 қарашадағы № 199 шешімі. Оңтүстік Қазақстан облысының Әділет департаментінде 2014 жылғы 6 қарашада № 2866 болып тіркелді. Қолданылу мерзімінің аяқталуына байланысты күші жойылды - (Оңтүстік Қазақстан облысы Кентау қалалық мәслихатының 2015 жылғы 23 қаңтардағы № 06-13/17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23.01.2015 № 06-13/17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24 қазандағы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2013 жылғы 20 желтоқсандағы № 133 «2014-2016 жылдарға арналған қалалық бюджет туралы» (Нормативтік құқықтық актілерді мемлекеттік тіркеу тізілімінде 2482 нөмірімен тіркелген, 2014 жылғы 18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2014-2016 жылдарға арналған қалалық бюджеті аталған шешімнің 1, 2, 3, 6 қосымшалары осы шешімнің 1, 2, 3, 4 қосымшаларына сәйкес жаңа редакцияда жазылсын, оның ішінде 2014 жылға келесі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9 368 901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919 666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8 419 133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9 323 368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294 917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295 533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67 193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67 288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316 577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295 533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21 684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И.Молдалиев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3 қарашадағы № 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51"/>
        <w:gridCol w:w="729"/>
        <w:gridCol w:w="7910"/>
        <w:gridCol w:w="20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9 368 901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919 666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407 901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407 901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135 384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8 419 133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8 419 133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8 419 133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27"/>
        <w:gridCol w:w="690"/>
        <w:gridCol w:w="691"/>
        <w:gridCol w:w="7192"/>
        <w:gridCol w:w="21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9 323 368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232 859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195 084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15 094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14 614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96 789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68 532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25 177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83 201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81 930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1 271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36 329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33 334 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33 334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399 852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391 552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391 433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4 244 746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722 402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104 594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64 846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39 748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617 808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213 179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404 629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2 295 623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2 291 041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2 192 742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98 299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1 226 721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1 044 884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1 044 884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354 662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323 598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322 204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28 657 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34 293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156 543 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31 056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31 064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31 064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28 643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2 007 714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1 182 622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18 548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15 149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1 145 287 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326 675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818 612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8 426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7 998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671 193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671 075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671 075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153 899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13 306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2 093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133 741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400 285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211 732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32 948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178 784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178 784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113 460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86 442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72 942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45 273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35 251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10 022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4 342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29 820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12 802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8 707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17 018 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9 583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56 239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21 153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2 225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16 703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16 703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20 209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20 209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11 370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8 389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8 389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1 425 014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1 411 249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787 226 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31 140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256 562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1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-316 577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3 қарашадағы № 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33"/>
        <w:gridCol w:w="631"/>
        <w:gridCol w:w="7865"/>
        <w:gridCol w:w="2046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6 646 368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584 648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141 962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49 728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29 982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9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6 035 481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6 035 481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6 035 481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10"/>
        <w:gridCol w:w="691"/>
        <w:gridCol w:w="790"/>
        <w:gridCol w:w="7146"/>
        <w:gridCol w:w="20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6 646 368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194 343 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159 531 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80 883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79 775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19 202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3 220 193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282 570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32 817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2 725 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247 028 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209 741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2 200 575 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2 194 113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2 102 632 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91 481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737 048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161 930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49 361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575 118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575 118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388 475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357 456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355 687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35 793 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7 804 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28 565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32 469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186 257 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34 277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28 729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2 025 015 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1 833 281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1 824 172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46 137 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1 778 035 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39 926 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39 926 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151 808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30 880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12 566 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3 948 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4 171 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120 928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316 062 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102 101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45 202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141 158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79 116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73 427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44 856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35 308 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9 548 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4 541 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27 947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14 747 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9 897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20 193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13 997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13 101 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16 933 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79 239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67 748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31 255 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30 453 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-30 384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3 қарашадағы № 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89"/>
        <w:gridCol w:w="724"/>
        <w:gridCol w:w="8001"/>
        <w:gridCol w:w="21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4 792 679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618 636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180 909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180 909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4 145 705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4 145 705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68"/>
        <w:gridCol w:w="710"/>
        <w:gridCol w:w="730"/>
        <w:gridCol w:w="7132"/>
        <w:gridCol w:w="21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4 792 679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198 111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162 251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65 775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65 775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82 048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81 448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2 733 363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288 474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36 079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33 280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252 395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214 085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2 216 640 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6 914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6 914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2 209 726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2 117 599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92 127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228 249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178 539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442 413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410 655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408 763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39 690 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32 593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229 201 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35 842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31 758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31 758 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29 307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978 045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394 912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383 963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383 963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409 551 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409 551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9 551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36 612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12 939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4 167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16 198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136 970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203 194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47 102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47 102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81 065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81 065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74 979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46 348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36 132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5 357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4 859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28 679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15 176 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21 335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9 167 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14 443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13 336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9 767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9 767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7 658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55 149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55 149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18 301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18 301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36 848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80 973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69 265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31 934 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31 076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-399 384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қарашадағы № 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2014 жылға арналған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4702"/>
        <w:gridCol w:w="1441"/>
        <w:gridCol w:w="1637"/>
        <w:gridCol w:w="1493"/>
        <w:gridCol w:w="1709"/>
        <w:gridCol w:w="1422"/>
      </w:tblGrid>
      <w:tr>
        <w:trPr>
          <w:trHeight w:val="169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4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81930</w:t>
            </w:r>
          </w:p>
        </w:tc>
      </w:tr>
      <w:tr>
        <w:trPr>
          <w:trHeight w:val="129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5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64846</w:t>
            </w:r>
          </w:p>
        </w:tc>
      </w:tr>
      <w:tr>
        <w:trPr>
          <w:trHeight w:val="99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51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58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6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75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87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64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8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133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100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109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</w:t>
            </w:r>
          </w:p>
        </w:tc>
      </w:tr>
      <w:tr>
        <w:trPr>
          <w:trHeight w:val="30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